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REZILIERE CONVENŢIONALĂ A CONTRACTULUI DE COMODAT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Părțile contractante:</w:t>
      </w:r>
    </w:p>
    <w:p>
      <w:r>
        <w:rPr>
          <w:b/>
          <w:sz w:val="20"/>
        </w:rPr>
        <w:t>Comodant :</w:t>
      </w:r>
    </w:p>
    <w:p>
      <w:r>
        <w:rPr>
          <w:b w:val="0"/>
          <w:sz w:val="20"/>
        </w:rPr>
        <w:t>Numele și prenumele : _________________________________________________</w:t>
      </w:r>
    </w:p>
    <w:p>
      <w:r>
        <w:rPr>
          <w:b w:val="0"/>
          <w:sz w:val="20"/>
        </w:rPr>
        <w:t>CNP/CUI : _____________________________________________________________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</w:t>
      </w:r>
    </w:p>
    <w:p/>
    <w:p>
      <w:r>
        <w:rPr>
          <w:b/>
          <w:sz w:val="20"/>
        </w:rPr>
        <w:t>Comodatar :</w:t>
      </w:r>
    </w:p>
    <w:p>
      <w:r>
        <w:rPr>
          <w:b w:val="0"/>
          <w:sz w:val="20"/>
        </w:rPr>
        <w:t>Numele și prenumele : _________________________________________________</w:t>
      </w:r>
    </w:p>
    <w:p>
      <w:r>
        <w:rPr>
          <w:b w:val="0"/>
          <w:sz w:val="20"/>
        </w:rPr>
        <w:t>CNP/CUI : _____________________________________________________________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</w:t>
      </w:r>
    </w:p>
    <w:p/>
    <w:p>
      <w:r>
        <w:rPr>
          <w:b/>
          <w:sz w:val="20"/>
        </w:rPr>
        <w:t>Obiectul rezilierii contractului</w:t>
      </w:r>
    </w:p>
    <w:p>
      <w:r>
        <w:rPr>
          <w:b w:val="0"/>
          <w:sz w:val="20"/>
        </w:rPr>
        <w:t>Părțile au convenit să rezilieze prin comun acord contractul de comodat încheiat anterior, având ca obiect bunul descris mai jos.</w:t>
      </w:r>
    </w:p>
    <w:p/>
    <w:p>
      <w:r>
        <w:rPr>
          <w:b/>
          <w:sz w:val="20"/>
        </w:rPr>
        <w:t>Descrierea bunului comodat :</w:t>
      </w:r>
    </w:p>
    <w:p>
      <w:r>
        <w:rPr>
          <w:b w:val="0"/>
          <w:sz w:val="20"/>
        </w:rPr>
        <w:t>Tipul bunului : _________________________________________________________</w:t>
      </w:r>
    </w:p>
    <w:p>
      <w:r>
        <w:rPr>
          <w:b w:val="0"/>
          <w:sz w:val="20"/>
        </w:rPr>
        <w:t>Marca/Model : ___________________________________________________________</w:t>
      </w:r>
    </w:p>
    <w:p>
      <w:r>
        <w:rPr>
          <w:b w:val="0"/>
          <w:sz w:val="20"/>
        </w:rPr>
        <w:t>Caracteristici particulare : ______________________________________________</w:t>
      </w:r>
    </w:p>
    <w:p>
      <w:r>
        <w:rPr>
          <w:b w:val="0"/>
          <w:sz w:val="20"/>
        </w:rPr>
        <w:t>Alte mențiuni : __________________________________________________________</w:t>
      </w:r>
    </w:p>
    <w:p/>
    <w:p>
      <w:r>
        <w:rPr>
          <w:b/>
          <w:sz w:val="20"/>
        </w:rPr>
        <w:t>Motivele rezilierii contractului</w:t>
      </w:r>
    </w:p>
    <w:p>
      <w:r>
        <w:rPr>
          <w:b w:val="0"/>
          <w:sz w:val="20"/>
        </w:rPr>
        <w:t>Părțile declară că au convenit rezilierea contractului de comun acord, fără pretenții reciproce și fără ca vreuna dintre părți să invoce răspunderea celeilalte.</w:t>
      </w:r>
    </w:p>
    <w:p/>
    <w:p>
      <w:r>
        <w:rPr>
          <w:b/>
          <w:sz w:val="20"/>
        </w:rPr>
        <w:t>Efectele rezilierii</w:t>
      </w:r>
    </w:p>
    <w:p>
      <w:r>
        <w:rPr>
          <w:b w:val="0"/>
          <w:sz w:val="20"/>
        </w:rPr>
        <w:t>1. Comodatarul se obligă să restituie bunul comodat în termen de _______ zile de la data prezentei rezilieri.</w:t>
      </w:r>
    </w:p>
    <w:p>
      <w:r>
        <w:rPr>
          <w:b w:val="0"/>
          <w:sz w:val="20"/>
        </w:rPr>
        <w:t>2. Părțile confirmă că nu există alte pretenții financiare sau materiale care să decurgă din contractul reziliat.</w:t>
      </w:r>
    </w:p>
    <w:p/>
    <w:p>
      <w:r>
        <w:rPr>
          <w:b/>
          <w:sz w:val="20"/>
        </w:rPr>
        <w:t>Declarații finale</w:t>
      </w:r>
    </w:p>
    <w:p>
      <w:r>
        <w:rPr>
          <w:b w:val="0"/>
          <w:sz w:val="20"/>
        </w:rPr>
        <w:t>Prezentul contract de reziliere a fost încheiat în două exemplare originale, câte unul pentru fiecare parte, şi reflectă voința reală, liber exprimată a părților.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https://contract-simplu.com/reziliere-contract-comodat-model/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reziliere-contract-comodat-model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