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NOTIFICARE DE DENUNȚARE UNILATERALĂ A CONTRACTULUI</w:t>
      </w:r>
    </w:p>
    <w:p/>
    <w:p/>
    <w:p>
      <w:r>
        <w:rPr>
          <w:b/>
          <w:sz w:val="20"/>
        </w:rPr>
        <w:t>Subsemnatul(a) : _________________________________________________</w:t>
      </w:r>
    </w:p>
    <w:p>
      <w:r>
        <w:rPr>
          <w:b w:val="0"/>
          <w:sz w:val="20"/>
        </w:rPr>
        <w:t>CNP/CUI : ____________________________________________________________</w:t>
      </w:r>
    </w:p>
    <w:p>
      <w:r>
        <w:rPr>
          <w:b w:val="0"/>
          <w:sz w:val="20"/>
        </w:rPr>
        <w:t>Domiciliul/Sediul social : 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</w:t>
      </w:r>
    </w:p>
    <w:p/>
    <w:p/>
    <w:p>
      <w:r>
        <w:rPr>
          <w:b/>
          <w:sz w:val="20"/>
        </w:rPr>
        <w:t>Obiect: Denunțarea unilaterală a contractului</w:t>
      </w:r>
    </w:p>
    <w:p/>
    <w:p>
      <w:r>
        <w:rPr>
          <w:b w:val="0"/>
          <w:sz w:val="20"/>
        </w:rPr>
        <w:t>Prin prezenta, în conformitate cu prevederile contractului încheiat între subsemnatul(a) și destinatar, precum și ale dispozițiilor legale aplicabile, vă notific intenția de a denunța unilateral contractul menționat.</w:t>
      </w:r>
    </w:p>
    <w:p/>
    <w:p>
      <w:r>
        <w:rPr>
          <w:b/>
          <w:sz w:val="20"/>
        </w:rPr>
        <w:t>Motivul denunțării (dacă este cazul)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Data la care denunțarea produce efecte : ______________________________</w:t>
      </w:r>
    </w:p>
    <w:p/>
    <w:p>
      <w:r>
        <w:rPr>
          <w:b w:val="0"/>
          <w:sz w:val="20"/>
        </w:rPr>
        <w:t>Vă rog să confirmați primirea prezentei notificări și să luați măsurile necesare în consecință.</w:t>
      </w:r>
    </w:p>
    <w:p/>
    <w:p/>
    <w:p>
      <w:r>
        <w:rPr>
          <w:b w:val="0"/>
          <w:sz w:val="20"/>
        </w:rPr>
        <w:t>Prezenta notificare este emisă fără a afecta drepturile și obligațiile părților conform contractului și legislației în vigoare.</w:t>
      </w:r>
    </w:p>
    <w:p/>
    <w:p>
      <w:r>
        <w:rPr>
          <w:b w:val="0"/>
          <w:sz w:val="20"/>
        </w:rPr>
        <w:t>Cu stimă,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și prenumele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https://contract-simplu.com/notificare-denuntare-unilaterala-contract/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notificare-denuntare-unilaterala-contract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