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ÎMPRUMUT FĂRĂ DOBÂNDĂ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Împrumutătorului :</w:t>
      </w:r>
    </w:p>
    <w:p>
      <w:r>
        <w:rPr>
          <w:b w:val="0"/>
          <w:sz w:val="20"/>
        </w:rPr>
        <w:t>Denumirea firmei : _______________________________________________________</w:t>
      </w:r>
    </w:p>
    <w:p>
      <w:r>
        <w:rPr>
          <w:b w:val="0"/>
          <w:sz w:val="20"/>
        </w:rPr>
        <w:t>CUI : ______________________________________________</w:t>
      </w:r>
    </w:p>
    <w:p>
      <w:r>
        <w:rPr>
          <w:b w:val="0"/>
          <w:sz w:val="20"/>
        </w:rPr>
        <w:t>Adresa sediului social : ____________________________________________________</w:t>
      </w:r>
    </w:p>
    <w:p>
      <w:r>
        <w:rPr>
          <w:b w:val="0"/>
          <w:sz w:val="20"/>
        </w:rPr>
        <w:t>Reprezentant legal : ________________________________________________________</w:t>
      </w:r>
    </w:p>
    <w:p/>
    <w:p>
      <w:r>
        <w:rPr>
          <w:b/>
          <w:sz w:val="20"/>
        </w:rPr>
        <w:t>Datele Împrumutatului :</w:t>
      </w:r>
    </w:p>
    <w:p>
      <w:r>
        <w:rPr>
          <w:b w:val="0"/>
          <w:sz w:val="20"/>
        </w:rPr>
        <w:t>Denumirea firmei : _______________________________________________________</w:t>
      </w:r>
    </w:p>
    <w:p>
      <w:r>
        <w:rPr>
          <w:b w:val="0"/>
          <w:sz w:val="20"/>
        </w:rPr>
        <w:t>CUI : ______________________________________________</w:t>
      </w:r>
    </w:p>
    <w:p>
      <w:r>
        <w:rPr>
          <w:b w:val="0"/>
          <w:sz w:val="20"/>
        </w:rPr>
        <w:t>Adresa sediului social : ____________________________________________________</w:t>
      </w:r>
    </w:p>
    <w:p>
      <w:r>
        <w:rPr>
          <w:b w:val="0"/>
          <w:sz w:val="20"/>
        </w:rPr>
        <w:t>Reprezentant legal : ________________________________________________________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Împrumutătorul acordă Împrumutatului o sumă de bani, iar Împrumutatul se obligă să restituie suma împrumutată în condițiile prevăzute în prezentul contract.</w:t>
      </w:r>
    </w:p>
    <w:p/>
    <w:p>
      <w:r>
        <w:rPr>
          <w:b/>
          <w:sz w:val="20"/>
        </w:rPr>
        <w:t>Suma și modalitatea de acordare :</w:t>
      </w:r>
    </w:p>
    <w:p>
      <w:r>
        <w:rPr>
          <w:b w:val="0"/>
          <w:sz w:val="20"/>
        </w:rPr>
        <w:t>Suma împrumutată : _________________ LEI</w:t>
      </w:r>
    </w:p>
    <w:p>
      <w:r>
        <w:rPr>
          <w:b w:val="0"/>
          <w:sz w:val="20"/>
        </w:rPr>
        <w:t>Modalitatea de acordare a împrumutului : ____________________________________</w:t>
      </w:r>
    </w:p>
    <w:p/>
    <w:p>
      <w:r>
        <w:rPr>
          <w:b/>
          <w:sz w:val="20"/>
        </w:rPr>
        <w:t>Durata împrumutului :</w:t>
      </w:r>
    </w:p>
    <w:p>
      <w:r>
        <w:rPr>
          <w:b w:val="0"/>
          <w:sz w:val="20"/>
        </w:rPr>
        <w:t>Durata contractului de împrumut este de __________ luni/ani, începând de la data semnării prezentului contract.</w:t>
      </w:r>
    </w:p>
    <w:p/>
    <w:p>
      <w:r>
        <w:rPr>
          <w:b/>
          <w:sz w:val="20"/>
        </w:rPr>
        <w:t>Dobânda :</w:t>
      </w:r>
    </w:p>
    <w:p>
      <w:r>
        <w:rPr>
          <w:b w:val="0"/>
          <w:sz w:val="20"/>
        </w:rPr>
        <w:t>Părțile convin ca acest împrumut să fie fără dobândă.</w:t>
      </w:r>
    </w:p>
    <w:p/>
    <w:p>
      <w:r>
        <w:rPr>
          <w:b/>
          <w:sz w:val="20"/>
        </w:rPr>
        <w:t>Modalitatea de rambursare :</w:t>
      </w:r>
    </w:p>
    <w:p>
      <w:r>
        <w:rPr>
          <w:b w:val="0"/>
          <w:sz w:val="20"/>
        </w:rPr>
        <w:t>Împrumutatul se obligă să restituie suma împrumutată în termenul convenit, prin următoarele modalități : _______________.</w:t>
      </w:r>
    </w:p>
    <w:p/>
    <w:p>
      <w:r>
        <w:rPr>
          <w:b/>
          <w:sz w:val="20"/>
        </w:rPr>
        <w:t>Obligațiile părților :</w:t>
      </w:r>
    </w:p>
    <w:p>
      <w:r>
        <w:rPr>
          <w:b w:val="0"/>
          <w:sz w:val="20"/>
        </w:rPr>
        <w:t>Împrumutătorul se obligă să pună la dispoziția Împrumutatului suma împrumutată conform prevederilor prezentului contract.</w:t>
      </w:r>
    </w:p>
    <w:p>
      <w:r>
        <w:rPr>
          <w:b w:val="0"/>
          <w:sz w:val="20"/>
        </w:rPr>
        <w:t>Împrumutatul se obligă să restituie integral suma împrumutată în termenul și condițiile stabilite.</w:t>
      </w:r>
    </w:p>
    <w:p/>
    <w:p>
      <w:r>
        <w:rPr>
          <w:b/>
          <w:sz w:val="20"/>
        </w:rPr>
        <w:t>Penalități în caz de întârziere :</w:t>
      </w:r>
    </w:p>
    <w:p>
      <w:r>
        <w:rPr>
          <w:b w:val="0"/>
          <w:sz w:val="20"/>
        </w:rPr>
        <w:t>În cazul neîndeplinirii obligațiilor de restituire la termen, părțile pot conveni asupra unor penalități conform legislației în vigoare.</w:t>
      </w:r>
    </w:p>
    <w:p/>
    <w:p>
      <w:r>
        <w:rPr>
          <w:b/>
          <w:sz w:val="20"/>
        </w:rPr>
        <w:t>Forța majoră :</w:t>
      </w:r>
    </w:p>
    <w:p>
      <w:r>
        <w:rPr>
          <w:b w:val="0"/>
          <w:sz w:val="20"/>
        </w:rPr>
        <w:t>Părțile nu răspund pentru neexecutarea obligațiilor contractuale dacă aceasta se datorează unui eveniment de forță majoră, conform legislației române aplicabile.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Orice neînțelegere privind interpretarea sau executarea prezentului contract va fi soluționată pe cale amiabilă, iar în caz contrar, de instanțele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ÎMPRUMUTĂTOR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ÎMPRUMUTAT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funcție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funcție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https://contract-simplu.com/model-contract-imprumut-firma-fara-dobanda/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model-contract-imprumut-firma-fara-dobanda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