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PRESTĂRI SERVICII DE GARDA MEDICALĂ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Părțile contractante :</w:t>
      </w:r>
    </w:p>
    <w:p>
      <w:r>
        <w:rPr>
          <w:b w:val="0"/>
          <w:sz w:val="20"/>
        </w:rPr>
        <w:t>Prestator (Medic):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CNP : ________________________________________________</w:t>
      </w:r>
    </w:p>
    <w:p>
      <w:r>
        <w:rPr>
          <w:b w:val="0"/>
          <w:sz w:val="20"/>
        </w:rPr>
        <w:t>Adresa : ______________________________________________________________</w:t>
      </w:r>
    </w:p>
    <w:p>
      <w:r>
        <w:rPr>
          <w:b w:val="0"/>
          <w:sz w:val="20"/>
        </w:rPr>
        <w:t>Număr certificat de medic : ________________________________________________</w:t>
      </w:r>
    </w:p>
    <w:p/>
    <w:p>
      <w:r>
        <w:rPr>
          <w:b w:val="0"/>
          <w:sz w:val="20"/>
        </w:rPr>
        <w:t>Beneficiar (Unitate medicală / angajator):</w:t>
      </w:r>
    </w:p>
    <w:p>
      <w:r>
        <w:rPr>
          <w:b w:val="0"/>
          <w:sz w:val="20"/>
        </w:rPr>
        <w:t>Denumire : _______________________________________________________________</w:t>
      </w:r>
    </w:p>
    <w:p>
      <w:r>
        <w:rPr>
          <w:b w:val="0"/>
          <w:sz w:val="20"/>
        </w:rPr>
        <w:t>CUI : ________________________________________________</w:t>
      </w:r>
    </w:p>
    <w:p>
      <w:r>
        <w:rPr>
          <w:b w:val="0"/>
          <w:sz w:val="20"/>
        </w:rPr>
        <w:t>Adresă sediu social : _____________________________________________________</w:t>
      </w:r>
    </w:p>
    <w:p>
      <w:r>
        <w:rPr>
          <w:b w:val="0"/>
          <w:sz w:val="20"/>
        </w:rPr>
        <w:t>Reprezentat de : ________________________________________________</w:t>
      </w:r>
    </w:p>
    <w:p/>
    <w:p>
      <w:r>
        <w:rPr>
          <w:b/>
          <w:sz w:val="20"/>
        </w:rPr>
        <w:t>Obiectul contractului :</w:t>
      </w:r>
    </w:p>
    <w:p>
      <w:r>
        <w:rPr>
          <w:b w:val="0"/>
          <w:sz w:val="20"/>
        </w:rPr>
        <w:t>Prin prezentul contract, Prestatorul se obligă să presteze servicii medicale de gardă conform dispozițiilor legale și necesităților Beneficiarului, iar Beneficiarul se obligă să plătească contravaloarea acestor servicii.</w:t>
      </w:r>
    </w:p>
    <w:p/>
    <w:p>
      <w:r>
        <w:rPr>
          <w:b/>
          <w:sz w:val="20"/>
        </w:rPr>
        <w:t>Durata contractului :</w:t>
      </w:r>
    </w:p>
    <w:p>
      <w:r>
        <w:rPr>
          <w:b w:val="0"/>
          <w:sz w:val="20"/>
        </w:rPr>
        <w:t>Prezentul contract se încheie pe durată determinată / nedeterminată, începând cu data semnării, valabil până la denunțarea sa de către oricare dintre părți, cu respectarea termenului de preaviz prevăzut în contract.</w:t>
      </w:r>
    </w:p>
    <w:p/>
    <w:p>
      <w:r>
        <w:rPr>
          <w:b/>
          <w:sz w:val="20"/>
        </w:rPr>
        <w:t>Obligațiile Prestatorului :</w:t>
      </w:r>
    </w:p>
    <w:p>
      <w:r>
        <w:rPr>
          <w:b w:val="0"/>
          <w:sz w:val="20"/>
        </w:rPr>
        <w:t>1. Să efectueze gărzi medicale conform programului stabilit de comun acord și legislației în vigoare.</w:t>
      </w:r>
    </w:p>
    <w:p>
      <w:r>
        <w:rPr>
          <w:b w:val="0"/>
          <w:sz w:val="20"/>
        </w:rPr>
        <w:t>2. Să respecte normele de etică și deontologie profesională.</w:t>
      </w:r>
    </w:p>
    <w:p>
      <w:r>
        <w:rPr>
          <w:b w:val="0"/>
          <w:sz w:val="20"/>
        </w:rPr>
        <w:t>3. Să păstreze confidențialitatea datelor pacienților și informațiilor primite pe durata și după încetarea contractului.</w:t>
      </w:r>
    </w:p>
    <w:p/>
    <w:p>
      <w:r>
        <w:rPr>
          <w:b/>
          <w:sz w:val="20"/>
        </w:rPr>
        <w:t>Obligațiile Beneficiarului :</w:t>
      </w:r>
    </w:p>
    <w:p>
      <w:r>
        <w:rPr>
          <w:b w:val="0"/>
          <w:sz w:val="20"/>
        </w:rPr>
        <w:t>1. Să pună la dispoziția Prestatorului condițiile necesare desfășurării activității de gardă (echipamente, spațiu, materiale sanitare).</w:t>
      </w:r>
    </w:p>
    <w:p>
      <w:r>
        <w:rPr>
          <w:b w:val="0"/>
          <w:sz w:val="20"/>
        </w:rPr>
        <w:t>2. Să asigure plata la termenele stabilite în prezentul contract.</w:t>
      </w:r>
    </w:p>
    <w:p>
      <w:r>
        <w:rPr>
          <w:b w:val="0"/>
          <w:sz w:val="20"/>
        </w:rPr>
        <w:t>3. Să comunice orice modificări referitoare la programul sau condițiile gărzii.</w:t>
      </w:r>
    </w:p>
    <w:p/>
    <w:p>
      <w:r>
        <w:rPr>
          <w:b/>
          <w:sz w:val="20"/>
        </w:rPr>
        <w:t>Plata și modalități de plată :</w:t>
      </w:r>
    </w:p>
    <w:p>
      <w:r>
        <w:rPr>
          <w:b w:val="0"/>
          <w:sz w:val="20"/>
        </w:rPr>
        <w:t>Contravaloarea serviciilor prestate se stabilește la suma de _______________ LEI / oră / gardă, în baza facturii emise de Prestator.</w:t>
      </w:r>
    </w:p>
    <w:p>
      <w:r>
        <w:rPr>
          <w:b w:val="0"/>
          <w:sz w:val="20"/>
        </w:rPr>
        <w:t>Plata se face în termen de __________ zile de la data primirii facturii, prin transfer bancar în contul indicat de Prestator.</w:t>
      </w:r>
    </w:p>
    <w:p/>
    <w:p>
      <w:r>
        <w:rPr>
          <w:b/>
          <w:sz w:val="20"/>
        </w:rPr>
        <w:t>Răspunderea părților :</w:t>
      </w:r>
    </w:p>
    <w:p>
      <w:r>
        <w:rPr>
          <w:b w:val="0"/>
          <w:sz w:val="20"/>
        </w:rPr>
        <w:t>Prestatorul răspunde pentru îndeplinirea cu diligență a obligațiilor asumate prin prezentul contract, conform legislației în vigoare.</w:t>
      </w:r>
    </w:p>
    <w:p>
      <w:r>
        <w:rPr>
          <w:b w:val="0"/>
          <w:sz w:val="20"/>
        </w:rPr>
        <w:t>Beneficiarul răspunde pentru respectarea obligațiilor privind plata serviciilor și asigurarea condițiilor necesare.</w:t>
      </w:r>
    </w:p>
    <w:p/>
    <w:p>
      <w:r>
        <w:rPr>
          <w:b/>
          <w:sz w:val="20"/>
        </w:rPr>
        <w:t>Modificarea și încetarea contractului :</w:t>
      </w:r>
    </w:p>
    <w:p>
      <w:r>
        <w:rPr>
          <w:b w:val="0"/>
          <w:sz w:val="20"/>
        </w:rPr>
        <w:t>Orice modificare a prezentului contract se va face numai prin act adițional semnat de ambele părți.</w:t>
      </w:r>
    </w:p>
    <w:p>
      <w:r>
        <w:rPr>
          <w:b w:val="0"/>
          <w:sz w:val="20"/>
        </w:rPr>
        <w:t>Contractul poate înceta prin acordul părților, denunțare unilaterală cu preaviz de __________ zile sau din alte cauze prevăzute de lege.</w:t>
      </w:r>
    </w:p>
    <w:p/>
    <w:p>
      <w:r>
        <w:rPr>
          <w:b/>
          <w:sz w:val="20"/>
        </w:rPr>
        <w:t>Litigii :</w:t>
      </w:r>
    </w:p>
    <w:p>
      <w:r>
        <w:rPr>
          <w:b w:val="0"/>
          <w:sz w:val="20"/>
        </w:rPr>
        <w:t>Litigiile apărute în legătură cu executarea prezentului contract se soluționează pe cale amiabilă, iar în caz de neînțelegere, de către instanțele judecătorești competente.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PRESTATOR (Medic)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BENEFICIAR (Unitate medicală)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https://contract-simplu.com/model-contract-garzi-medici/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https://contract-simplu.com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contract-simplu.com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simplu.com/model-contract-garzi-medici/" TargetMode="External"/><Relationship Id="rId10" Type="http://schemas.openxmlformats.org/officeDocument/2006/relationships/hyperlink" Target="https://contract-simpl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