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INTERMEDIERE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Intermediarului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_________________________________________________</w:t>
      </w:r>
    </w:p>
    <w:p>
      <w:r>
        <w:rPr>
          <w:b w:val="0"/>
          <w:sz w:val="20"/>
        </w:rPr>
        <w:t>Nr. actului de identitate / Registrul Comerțului : ____________________________</w:t>
      </w:r>
    </w:p>
    <w:p/>
    <w:p>
      <w:r>
        <w:rPr>
          <w:b/>
          <w:sz w:val="20"/>
        </w:rPr>
        <w:t>Datele Mandantului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_________________________________________________</w:t>
      </w:r>
    </w:p>
    <w:p>
      <w:r>
        <w:rPr>
          <w:b w:val="0"/>
          <w:sz w:val="20"/>
        </w:rPr>
        <w:t>Nr. actului de identitate / Registrul Comerțului : 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Prezentul contract reglementează condițiile în care Intermediarul se obligă să realizeze activități de intermediere pentru Mandant în vederea încheierii de contracte comerciale sau civile cu terți, după cum urmează:</w:t>
      </w:r>
    </w:p>
    <w:p>
      <w:r>
        <w:rPr>
          <w:b w:val="0"/>
          <w:sz w:val="20"/>
        </w:rPr>
        <w:t>- Descrierea serviciilor de intermediere: ______________________________________</w:t>
      </w:r>
    </w:p>
    <w:p>
      <w:r>
        <w:rPr>
          <w:b w:val="0"/>
          <w:sz w:val="20"/>
        </w:rPr>
        <w:t>- Domeniul de activitate : 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de la data semnării și până la data de _______________, putând fi prelungit prin act adițional.</w:t>
      </w:r>
    </w:p>
    <w:p/>
    <w:p>
      <w:r>
        <w:rPr>
          <w:b/>
          <w:sz w:val="20"/>
        </w:rPr>
        <w:t>Obligațiile Intermediarului :</w:t>
      </w:r>
    </w:p>
    <w:p>
      <w:r>
        <w:rPr>
          <w:b w:val="0"/>
          <w:sz w:val="20"/>
        </w:rPr>
        <w:t>1. Să depună toate diligențele necesare pentru realizarea obiectului contractului.</w:t>
      </w:r>
    </w:p>
    <w:p>
      <w:r>
        <w:rPr>
          <w:b w:val="0"/>
          <w:sz w:val="20"/>
        </w:rPr>
        <w:t>2. Să informeze Mandantul cu privire la stadiul negocierilor și eventualele oferte primite.</w:t>
      </w:r>
    </w:p>
    <w:p>
      <w:r>
        <w:rPr>
          <w:b w:val="0"/>
          <w:sz w:val="20"/>
        </w:rPr>
        <w:t>3. Să păstreze confidențialitatea informațiilor primite de la Mandant.</w:t>
      </w:r>
    </w:p>
    <w:p>
      <w:r>
        <w:rPr>
          <w:b w:val="0"/>
          <w:sz w:val="20"/>
        </w:rPr>
        <w:t>4. Să respecte termenele și condițiile agreate în prezentul contract.</w:t>
      </w:r>
    </w:p>
    <w:p/>
    <w:p>
      <w:r>
        <w:rPr>
          <w:b/>
          <w:sz w:val="20"/>
        </w:rPr>
        <w:t>Obligațiile Mandantului :</w:t>
      </w:r>
    </w:p>
    <w:p>
      <w:r>
        <w:rPr>
          <w:b w:val="0"/>
          <w:sz w:val="20"/>
        </w:rPr>
        <w:t>1. Să acorde Intermediarului informațiile și documentele necesare pentru îndeplinirea obligațiilor.</w:t>
      </w:r>
    </w:p>
    <w:p>
      <w:r>
        <w:rPr>
          <w:b w:val="0"/>
          <w:sz w:val="20"/>
        </w:rPr>
        <w:t>2. Să plătească comisionul convenit în termenul stabilit.</w:t>
      </w:r>
    </w:p>
    <w:p>
      <w:r>
        <w:rPr>
          <w:b w:val="0"/>
          <w:sz w:val="20"/>
        </w:rPr>
        <w:t>3. Să coopereze cu Intermediarul pentru realizarea obiectului contractului.</w:t>
      </w:r>
    </w:p>
    <w:p/>
    <w:p>
      <w:r>
        <w:rPr>
          <w:b/>
          <w:sz w:val="20"/>
        </w:rPr>
        <w:t>Comisionul și modalitățile de plată :</w:t>
      </w:r>
    </w:p>
    <w:p>
      <w:r>
        <w:rPr>
          <w:b w:val="0"/>
          <w:sz w:val="20"/>
        </w:rPr>
        <w:t>Comisionul datorat Intermediarului este de ______________% din valoarea contractelor încheiate ca urmare a activității de intermediere.</w:t>
      </w:r>
    </w:p>
    <w:p>
      <w:r>
        <w:rPr>
          <w:b w:val="0"/>
          <w:sz w:val="20"/>
        </w:rPr>
        <w:t>Plata comisionului se va efectua în termen de __________ zile de la data semnării contractului rezultat din activitatea de intermediere.</w:t>
      </w:r>
    </w:p>
    <w:p>
      <w:r>
        <w:rPr>
          <w:b w:val="0"/>
          <w:sz w:val="20"/>
        </w:rPr>
        <w:t>Modalitatea de plată : _______________________________________________________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neexecutarea sau executarea necorespunzătoare a obligațiilor asumate conform prevederilor Codului Civil Român.</w:t>
      </w:r>
    </w:p>
    <w:p>
      <w:r>
        <w:rPr>
          <w:b w:val="0"/>
          <w:sz w:val="20"/>
        </w:rPr>
        <w:t>Orice prejudiciu cauzat celeilalte părți va fi suportat de partea responsabilă.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Niciuna dintre părți nu va fi răspunzătoare pentru neexecutarea obligațiilor din cauza unui eveniment de forță majoră, conform legislației în vigoare.</w:t>
      </w:r>
    </w:p>
    <w:p/>
    <w:p>
      <w:r>
        <w:rPr>
          <w:b/>
          <w:sz w:val="20"/>
        </w:rPr>
        <w:t>Litigii și legea aplicabilă :</w:t>
      </w:r>
    </w:p>
    <w:p>
      <w:r>
        <w:rPr>
          <w:b w:val="0"/>
          <w:sz w:val="20"/>
        </w:rPr>
        <w:t>Orice neînțelegere apărută în executarea prezentului contract va fi soluționată pe cale amiabilă, iar în caz contrar, litigiile vor fi deduse spre soluționare instanțelor competente din România.</w:t>
      </w:r>
    </w:p>
    <w:p>
      <w:r>
        <w:rPr>
          <w:b w:val="0"/>
          <w:sz w:val="20"/>
        </w:rPr>
        <w:t>Prezentul contract este guvernat de legea română.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INTERMEDIAR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https://contract-simplu.com/model-contract-de-intermediere/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de-intermedier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