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ÎNCHIRIERE APARTAMENT PERSOANĂ FIZICĂ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Locatorului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______________________________________________________</w:t>
      </w:r>
    </w:p>
    <w:p/>
    <w:p>
      <w:r>
        <w:rPr>
          <w:b/>
          <w:sz w:val="20"/>
        </w:rPr>
        <w:t>Datele Locatarului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________________________________________________________</w:t>
      </w:r>
    </w:p>
    <w:p/>
    <w:p>
      <w:r>
        <w:rPr>
          <w:b/>
          <w:sz w:val="20"/>
        </w:rPr>
        <w:t>Datele Apartamentului :</w:t>
      </w:r>
    </w:p>
    <w:p>
      <w:r>
        <w:rPr>
          <w:b w:val="0"/>
          <w:sz w:val="20"/>
        </w:rPr>
        <w:t>Adresa imobilului : ________________________________________________</w:t>
      </w:r>
    </w:p>
    <w:p>
      <w:r>
        <w:rPr>
          <w:b w:val="0"/>
          <w:sz w:val="20"/>
        </w:rPr>
        <w:t>Numărul camere : ___________________________________________________</w:t>
      </w:r>
    </w:p>
    <w:p>
      <w:r>
        <w:rPr>
          <w:b w:val="0"/>
          <w:sz w:val="20"/>
        </w:rPr>
        <w:t>Suprafața utilă : _________________ mp</w:t>
      </w:r>
    </w:p>
    <w:p>
      <w:r>
        <w:rPr>
          <w:b w:val="0"/>
          <w:sz w:val="20"/>
        </w:rPr>
        <w:t>Dotări incluse : ___________________________________________________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Perioada închirierii începe la data de __________________ și se încheie la data de __________________.</w:t>
      </w:r>
    </w:p>
    <w:p>
      <w:r>
        <w:rPr>
          <w:b w:val="0"/>
          <w:sz w:val="20"/>
        </w:rPr>
        <w:t>Contractul poate fi reînnoit prin acordul părților, exprimat în scris.</w:t>
      </w:r>
    </w:p>
    <w:p/>
    <w:p>
      <w:r>
        <w:rPr>
          <w:b/>
          <w:sz w:val="20"/>
        </w:rPr>
        <w:t>Chiria și condițiile de plată :</w:t>
      </w:r>
    </w:p>
    <w:p>
      <w:r>
        <w:rPr>
          <w:b w:val="0"/>
          <w:sz w:val="20"/>
        </w:rPr>
        <w:t>Chiria lunară este de _________________ LEI, plata efectuându-se până la data de ________ a fiecărei luni.</w:t>
      </w:r>
    </w:p>
    <w:p>
      <w:r>
        <w:rPr>
          <w:b w:val="0"/>
          <w:sz w:val="20"/>
        </w:rPr>
        <w:t>Modalitatea de plată : ___________________________________________________</w:t>
      </w:r>
    </w:p>
    <w:p/>
    <w:p>
      <w:r>
        <w:rPr>
          <w:b/>
          <w:sz w:val="20"/>
        </w:rPr>
        <w:t>Garanție :</w:t>
      </w:r>
    </w:p>
    <w:p>
      <w:r>
        <w:rPr>
          <w:b w:val="0"/>
          <w:sz w:val="20"/>
        </w:rPr>
        <w:t>Locatarul va depune o garanție în valoare de _________________ LEI, care va fi restituită la sfârșitul perioadei de închiriere, după verificarea stării apartamentului.</w:t>
      </w:r>
    </w:p>
    <w:p/>
    <w:p>
      <w:r>
        <w:rPr>
          <w:b/>
          <w:sz w:val="20"/>
        </w:rPr>
        <w:t>Drepturile și obligațiile Locatorului :</w:t>
      </w:r>
    </w:p>
    <w:p>
      <w:r>
        <w:rPr>
          <w:b w:val="0"/>
          <w:sz w:val="20"/>
        </w:rPr>
        <w:t>1. Să predea apartamentul în stare bună de folosință.</w:t>
      </w:r>
    </w:p>
    <w:p>
      <w:r>
        <w:rPr>
          <w:b w:val="0"/>
          <w:sz w:val="20"/>
        </w:rPr>
        <w:t>2. Să efectueze reparațiile majore necesare pe durata contractului.</w:t>
      </w:r>
    </w:p>
    <w:p>
      <w:r>
        <w:rPr>
          <w:b w:val="0"/>
          <w:sz w:val="20"/>
        </w:rPr>
        <w:t>3. Să respecte dreptul Locatarului de folosință pe perioada închirierii.</w:t>
      </w:r>
    </w:p>
    <w:p/>
    <w:p>
      <w:r>
        <w:rPr>
          <w:b/>
          <w:sz w:val="20"/>
        </w:rPr>
        <w:t>Drepturile și obligațiile Locatarului :</w:t>
      </w:r>
    </w:p>
    <w:p>
      <w:r>
        <w:rPr>
          <w:b w:val="0"/>
          <w:sz w:val="20"/>
        </w:rPr>
        <w:t>1. Să plătească chiria și utilitățile la termenele convenite.</w:t>
      </w:r>
    </w:p>
    <w:p>
      <w:r>
        <w:rPr>
          <w:b w:val="0"/>
          <w:sz w:val="20"/>
        </w:rPr>
        <w:t>2. Să folosească apartamentul conform destinației și să nu aducă modificări fără acordul scris al Locatorului.</w:t>
      </w:r>
    </w:p>
    <w:p>
      <w:r>
        <w:rPr>
          <w:b w:val="0"/>
          <w:sz w:val="20"/>
        </w:rPr>
        <w:t>3. Să predea apartamentul în stare bună, cu excepția uzurii normale.</w:t>
      </w:r>
    </w:p>
    <w:p/>
    <w:p>
      <w:r>
        <w:rPr>
          <w:b/>
          <w:sz w:val="20"/>
        </w:rPr>
        <w:t>Rezilierea contractului :</w:t>
      </w:r>
    </w:p>
    <w:p>
      <w:r>
        <w:rPr>
          <w:b w:val="0"/>
          <w:sz w:val="20"/>
        </w:rPr>
        <w:t>Contractul poate fi reziliat de oricare dintre părți prin notificare scrisă cu cel puțin 30 de zile înainte de data rezilierii.</w:t>
      </w:r>
    </w:p>
    <w:p>
      <w:r>
        <w:rPr>
          <w:b w:val="0"/>
          <w:sz w:val="20"/>
        </w:rPr>
        <w:t>În caz de neplată a chiriei sau încălcarea obligațiilor contractuale, Locatorul poate rezilia contractul conform prevederilor legale.</w:t>
      </w:r>
    </w:p>
    <w:p/>
    <w:p>
      <w:r>
        <w:rPr>
          <w:b/>
          <w:sz w:val="20"/>
        </w:rPr>
        <w:t>Litigii :</w:t>
      </w:r>
    </w:p>
    <w:p>
      <w:r>
        <w:rPr>
          <w:b w:val="0"/>
          <w:sz w:val="20"/>
        </w:rPr>
        <w:t>Orice litigiu apărut din acest contract va fi soluționat pe cale amiabilă, iar în caz contrar, de instanțele judecătorești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https://contract-simplu.com/model-contract-de-inchiriere-apartament-persoana-fizica/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model-contract-de-inchiriere-apartament-persoana-fizica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