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 COLABORARE ÎNTRE FIRME</w:t>
      </w:r>
    </w:p>
    <w:p/>
    <w:p>
      <w:r>
        <w:rPr>
          <w:b/>
          <w:sz w:val="20"/>
        </w:rPr>
        <w:t>Părțile contractante:</w:t>
      </w:r>
    </w:p>
    <w:p>
      <w:r>
        <w:rPr>
          <w:b w:val="0"/>
          <w:sz w:val="20"/>
        </w:rPr>
        <w:t>1. Firma A (denumită în continuare „Partener 1”):</w:t>
      </w:r>
    </w:p>
    <w:p>
      <w:r>
        <w:rPr>
          <w:b w:val="0"/>
          <w:sz w:val="20"/>
        </w:rPr>
        <w:t xml:space="preserve">   Denumire: _____________________________________________</w:t>
      </w:r>
    </w:p>
    <w:p>
      <w:r>
        <w:rPr>
          <w:b w:val="0"/>
          <w:sz w:val="20"/>
        </w:rPr>
        <w:t xml:space="preserve">   Cod unic de înregistrare (CUI): _________________________</w:t>
      </w:r>
    </w:p>
    <w:p>
      <w:r>
        <w:rPr>
          <w:b w:val="0"/>
          <w:sz w:val="20"/>
        </w:rPr>
        <w:t xml:space="preserve">   Sediul social: _________________________________________</w:t>
      </w:r>
    </w:p>
    <w:p>
      <w:r>
        <w:rPr>
          <w:b w:val="0"/>
          <w:sz w:val="20"/>
        </w:rPr>
        <w:t xml:space="preserve">   Reprezentată de: _______________________________________</w:t>
      </w:r>
    </w:p>
    <w:p>
      <w:r>
        <w:rPr>
          <w:b w:val="0"/>
          <w:sz w:val="20"/>
        </w:rPr>
        <w:t>2. Firma B (denumită în continuare „Partener 2”):</w:t>
      </w:r>
    </w:p>
    <w:p>
      <w:r>
        <w:rPr>
          <w:b w:val="0"/>
          <w:sz w:val="20"/>
        </w:rPr>
        <w:t xml:space="preserve">   Denumire: _____________________________________________</w:t>
      </w:r>
    </w:p>
    <w:p>
      <w:r>
        <w:rPr>
          <w:b w:val="0"/>
          <w:sz w:val="20"/>
        </w:rPr>
        <w:t xml:space="preserve">   Cod unic de înregistrare (CUI): _________________________</w:t>
      </w:r>
    </w:p>
    <w:p>
      <w:r>
        <w:rPr>
          <w:b w:val="0"/>
          <w:sz w:val="20"/>
        </w:rPr>
        <w:t xml:space="preserve">   Sediul social: _________________________________________</w:t>
      </w:r>
    </w:p>
    <w:p>
      <w:r>
        <w:rPr>
          <w:b w:val="0"/>
          <w:sz w:val="20"/>
        </w:rPr>
        <w:t xml:space="preserve">   Reprezentată de: _______________________________________</w:t>
      </w:r>
    </w:p>
    <w:p/>
    <w:p>
      <w:r>
        <w:rPr>
          <w:b/>
          <w:sz w:val="20"/>
        </w:rPr>
        <w:t>Obiectul Contractului:</w:t>
      </w:r>
    </w:p>
    <w:p>
      <w:r>
        <w:rPr>
          <w:b w:val="0"/>
          <w:sz w:val="20"/>
        </w:rPr>
        <w:t>Prin prezentul contract, Partener 1 și Partener 2 convin să colaboreze în domeniul _________________________________ (descrierea obiectului colaborării), în condițiile și termenii stabiliți în continuare.</w:t>
      </w:r>
    </w:p>
    <w:p/>
    <w:p>
      <w:r>
        <w:rPr>
          <w:b/>
          <w:sz w:val="20"/>
        </w:rPr>
        <w:t>Durata contractului:</w:t>
      </w:r>
    </w:p>
    <w:p>
      <w:r>
        <w:rPr>
          <w:b w:val="0"/>
          <w:sz w:val="20"/>
        </w:rPr>
        <w:t>Prezentul contract se încheie pe o perioadă de _________________, începând cu data semnării de către ambele părți, cu posibilitatea de prelungire prin acordul scris al părților.</w:t>
      </w:r>
    </w:p>
    <w:p/>
    <w:p>
      <w:r>
        <w:rPr>
          <w:b/>
          <w:sz w:val="20"/>
        </w:rPr>
        <w:t>Obligațiile părților:</w:t>
      </w:r>
    </w:p>
    <w:p>
      <w:r>
        <w:rPr>
          <w:b w:val="0"/>
          <w:sz w:val="20"/>
        </w:rPr>
        <w:t>1. Obligațiile Partenerului 1:</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2. Obligațiile Partenerului 2:</w:t>
      </w:r>
    </w:p>
    <w:p>
      <w:r>
        <w:rPr>
          <w:b w:val="0"/>
          <w:sz w:val="20"/>
        </w:rPr>
        <w:t xml:space="preserve">   - ________________________________________________________________</w:t>
      </w:r>
    </w:p>
    <w:p>
      <w:r>
        <w:rPr>
          <w:b w:val="0"/>
          <w:sz w:val="20"/>
        </w:rPr>
        <w:t xml:space="preserve">   - ________________________________________________________________</w:t>
      </w:r>
    </w:p>
    <w:p/>
    <w:p>
      <w:r>
        <w:rPr>
          <w:b/>
          <w:sz w:val="20"/>
        </w:rPr>
        <w:t>Modalități de colaborare și comunicare:</w:t>
      </w:r>
    </w:p>
    <w:p>
      <w:r>
        <w:rPr>
          <w:b w:val="0"/>
          <w:sz w:val="20"/>
        </w:rPr>
        <w:t>Părțile se obligă să colaboreze cu bună-credință, să comunice prompt orice aspecte relevante pentru derularea contractului și să respecte termenele convenite pentru realizarea activităților.</w:t>
      </w:r>
    </w:p>
    <w:p/>
    <w:p>
      <w:r>
        <w:rPr>
          <w:b/>
          <w:sz w:val="20"/>
        </w:rPr>
        <w:t>Remunerație și modalități de plată:</w:t>
      </w:r>
    </w:p>
    <w:p>
      <w:r>
        <w:rPr>
          <w:b w:val="0"/>
          <w:sz w:val="20"/>
        </w:rPr>
        <w:t>Părțile convin ca remunerația pentru serviciile prestate să fie următoarea: _________________ LEI, plata urmând a se efectua conform următorului calendar: ______________________________________.</w:t>
      </w:r>
    </w:p>
    <w:p/>
    <w:p>
      <w:r>
        <w:rPr>
          <w:b/>
          <w:sz w:val="20"/>
        </w:rPr>
        <w:t>Confidențialitate:</w:t>
      </w:r>
    </w:p>
    <w:p>
      <w:r>
        <w:rPr>
          <w:b w:val="0"/>
          <w:sz w:val="20"/>
        </w:rPr>
        <w:t>Părțile se obligă să păstreze confidențialitatea tuturor informațiilor și documentelor obținute în cursul colaborării, să nu le dezvăluie terților fără acordul prealabil scris al celeilalte părți.</w:t>
      </w:r>
    </w:p>
    <w:p/>
    <w:p>
      <w:r>
        <w:rPr>
          <w:b/>
          <w:sz w:val="20"/>
        </w:rPr>
        <w:t>Răspunderea părților:</w:t>
      </w:r>
    </w:p>
    <w:p>
      <w:r>
        <w:rPr>
          <w:b w:val="0"/>
          <w:sz w:val="20"/>
        </w:rPr>
        <w:t>Părțile răspund pentru îndeplinirea obligațiilor asumate prin prezentul contract conform legislației în vigoare. Nerespectarea prevederilor contractuale atrage răspunderea civilă a părții în culpă.</w:t>
      </w:r>
    </w:p>
    <w:p/>
    <w:p>
      <w:r>
        <w:rPr>
          <w:b/>
          <w:sz w:val="20"/>
        </w:rPr>
        <w:t>Forța majoră:</w:t>
      </w:r>
    </w:p>
    <w:p>
      <w:r>
        <w:rPr>
          <w:b w:val="0"/>
          <w:sz w:val="20"/>
        </w:rPr>
        <w:t>Niciuna dintre părți nu va răspunde pentru neexecutarea obligațiilor contractuale din cauza unui eveniment de forță majoră, conform definiției legale, cu condiția notificării imediate a celeilalte părți.</w:t>
      </w:r>
    </w:p>
    <w:p/>
    <w:p>
      <w:r>
        <w:rPr>
          <w:b/>
          <w:sz w:val="20"/>
        </w:rPr>
        <w:t>Încetarea contractului:</w:t>
      </w:r>
    </w:p>
    <w:p>
      <w:r>
        <w:rPr>
          <w:b w:val="0"/>
          <w:sz w:val="20"/>
        </w:rPr>
        <w:t>Prezentul contract poate înceta prin acordul scris al părților, prin denunțare unilaterală cu un preaviz de __________________ zile, sau din alte cauze prevăzute de lege.</w:t>
      </w:r>
    </w:p>
    <w:p/>
    <w:p>
      <w:r>
        <w:rPr>
          <w:b/>
          <w:sz w:val="20"/>
        </w:rPr>
        <w:t>Litigii și lege aplicabilă:</w:t>
      </w:r>
    </w:p>
    <w:p>
      <w:r>
        <w:rPr>
          <w:b w:val="0"/>
          <w:sz w:val="20"/>
        </w:rPr>
        <w:t>Orice neînțelegere apărută în legătură cu interpretarea sau executarea prezentului contract va fi soluționată pe cale amiabilă, iar în caz contrar, litigiile vor fi supuse instanțelor competente din România. Prezentul contract este guvernat de legea română.</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PARTENER 1</w:t>
            </w:r>
          </w:p>
        </w:tc>
        <w:tc>
          <w:tcPr>
            <w:tcW w:type="dxa" w:w="4986"/>
            <w:tcBorders>
              <w:top w:val="nil"/>
              <w:left w:val="nil"/>
              <w:bottom w:val="nil"/>
              <w:right w:val="nil"/>
              <w:insideH w:val="nil"/>
              <w:insideV w:val="nil"/>
            </w:tcBorders>
          </w:tcPr>
          <w:p>
            <w:pPr>
              <w:jc w:val="center"/>
            </w:pPr>
            <w:r>
              <w:t>PARTENER 2</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și funcție : ________________________________</w:t>
            </w:r>
          </w:p>
        </w:tc>
        <w:tc>
          <w:tcPr>
            <w:tcW w:type="dxa" w:w="4986"/>
            <w:tcBorders>
              <w:top w:val="nil"/>
              <w:left w:val="nil"/>
              <w:bottom w:val="nil"/>
              <w:right w:val="nil"/>
              <w:insideH w:val="nil"/>
              <w:insideV w:val="nil"/>
            </w:tcBorders>
          </w:tcPr>
          <w:p>
            <w:pPr>
              <w:jc w:val="center"/>
            </w:pPr>
            <w:r>
              <w:t>Nume și funcție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https://contract-simplu.com/model-contract-de-colaborare-intre-firme/</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https://contract-simplu.com</w:t>
        </w:r>
      </w:hyperlink>
    </w:p>
    <w:p>
      <w:pPr>
        <w:jc w:val="center"/>
      </w:pPr>
      <w:r>
        <w:rPr>
          <w:color w:val="808080"/>
          <w:sz w:val="20"/>
        </w:rPr>
        <w:t>Acest model este destinat exclusiv utilizarii personale, necomerciale.</w:t>
        <w:br/>
        <w:t>Orice distribuire sau publicare trebuie sa mentioneze sursa. © contract-simplu.com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simplu.com/model-contract-de-colaborare-intre-firme/" TargetMode="External"/><Relationship Id="rId10" Type="http://schemas.openxmlformats.org/officeDocument/2006/relationships/hyperlink" Target="https://contract-simpl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