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CHIRIE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Locatorului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 / CUI : ______________________________________________</w:t>
      </w:r>
    </w:p>
    <w:p>
      <w:r>
        <w:rPr>
          <w:b w:val="0"/>
          <w:sz w:val="20"/>
        </w:rPr>
        <w:t>Adresa sediului social / domiciliu : ___________________________________________</w:t>
      </w:r>
    </w:p>
    <w:p>
      <w:r>
        <w:rPr>
          <w:b w:val="0"/>
          <w:sz w:val="20"/>
        </w:rPr>
        <w:t>Nr. actului de identitate / înregistrare : _____________________________________</w:t>
      </w:r>
    </w:p>
    <w:p/>
    <w:p>
      <w:r>
        <w:rPr>
          <w:b/>
          <w:sz w:val="20"/>
        </w:rPr>
        <w:t>Datele Locatarului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 / CUI : ______________________________________________</w:t>
      </w:r>
    </w:p>
    <w:p>
      <w:r>
        <w:rPr>
          <w:b w:val="0"/>
          <w:sz w:val="20"/>
        </w:rPr>
        <w:t>Adresa sediului social / domiciliu : ___________________________________________</w:t>
      </w:r>
    </w:p>
    <w:p>
      <w:r>
        <w:rPr>
          <w:b w:val="0"/>
          <w:sz w:val="20"/>
        </w:rPr>
        <w:t>Nr. actului de identitate / înregistrare : 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Locatorul închiriază Locatarului bunul imobil situat la adresa 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Descrierea bunului imobil : ___________________________________________________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se încheie pe o perioadă de _______ luni/ani, începând cu data semnării.</w:t>
      </w:r>
    </w:p>
    <w:p/>
    <w:p>
      <w:r>
        <w:rPr>
          <w:b/>
          <w:sz w:val="20"/>
        </w:rPr>
        <w:t>Chiria și modalitatea de plată :</w:t>
      </w:r>
    </w:p>
    <w:p>
      <w:r>
        <w:rPr>
          <w:b w:val="0"/>
          <w:sz w:val="20"/>
        </w:rPr>
        <w:t>Chiria lunară este de : _________________ LEI, care se va plăti până la data de ______ a fiecărei luni.</w:t>
      </w:r>
    </w:p>
    <w:p>
      <w:r>
        <w:rPr>
          <w:b w:val="0"/>
          <w:sz w:val="20"/>
        </w:rPr>
        <w:t>Modalitatea de plată : _______________________________________________________</w:t>
      </w:r>
    </w:p>
    <w:p/>
    <w:p>
      <w:r>
        <w:rPr>
          <w:b/>
          <w:sz w:val="20"/>
        </w:rPr>
        <w:t>Garanția :</w:t>
      </w:r>
    </w:p>
    <w:p>
      <w:r>
        <w:rPr>
          <w:b w:val="0"/>
          <w:sz w:val="20"/>
        </w:rPr>
        <w:t>Locatarul depune la semnarea prezentului contract o garanție în valoare de _________________ LEI,</w:t>
      </w:r>
    </w:p>
    <w:p>
      <w:r>
        <w:rPr>
          <w:b w:val="0"/>
          <w:sz w:val="20"/>
        </w:rPr>
        <w:t>care va fi restituită după încetarea contractului, dacă bunul este restituit în stare bună.</w:t>
      </w:r>
    </w:p>
    <w:p/>
    <w:p>
      <w:r>
        <w:rPr>
          <w:b/>
          <w:sz w:val="20"/>
        </w:rPr>
        <w:t>Drepturile și obligațiile Locatorului :</w:t>
      </w:r>
    </w:p>
    <w:p>
      <w:r>
        <w:rPr>
          <w:b w:val="0"/>
          <w:sz w:val="20"/>
        </w:rPr>
        <w:t>- Să predea bunul imobil în stare bună și să asigure folosința pașnică a acestuia.</w:t>
      </w:r>
    </w:p>
    <w:p>
      <w:r>
        <w:rPr>
          <w:b w:val="0"/>
          <w:sz w:val="20"/>
        </w:rPr>
        <w:t>- Să efectueze reparațiile necesare, cu excepția celor cauzate de utilizarea necorespunzătoare de către Locatar.</w:t>
      </w:r>
    </w:p>
    <w:p/>
    <w:p>
      <w:r>
        <w:rPr>
          <w:b/>
          <w:sz w:val="20"/>
        </w:rPr>
        <w:t>Drepturile și obligațiile Locatarului :</w:t>
      </w:r>
    </w:p>
    <w:p>
      <w:r>
        <w:rPr>
          <w:b w:val="0"/>
          <w:sz w:val="20"/>
        </w:rPr>
        <w:t>- Să plătească chiria la termenele convenite și să folosească bunul cu diligență.</w:t>
      </w:r>
    </w:p>
    <w:p>
      <w:r>
        <w:rPr>
          <w:b w:val="0"/>
          <w:sz w:val="20"/>
        </w:rPr>
        <w:t>- Să nu aducă modificări imobilului fără acordul scris al Locatorului.</w:t>
      </w:r>
    </w:p>
    <w:p>
      <w:r>
        <w:rPr>
          <w:b w:val="0"/>
          <w:sz w:val="20"/>
        </w:rPr>
        <w:t>- Să restituie bunul la încetarea contractului în stare bună, ținând cont de uzura normală.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poate înceta prin acordul părților, prin denunțare unilaterală cu un preaviz de ______ zile,</w:t>
      </w:r>
    </w:p>
    <w:p>
      <w:r>
        <w:rPr>
          <w:b w:val="0"/>
          <w:sz w:val="20"/>
        </w:rPr>
        <w:t>sau de drept în condițiile prevăzute de lege.</w:t>
      </w:r>
    </w:p>
    <w:p/>
    <w:p>
      <w:r>
        <w:rPr>
          <w:b/>
          <w:sz w:val="20"/>
        </w:rPr>
        <w:t>Clauze finale :</w:t>
      </w:r>
    </w:p>
    <w:p>
      <w:r>
        <w:rPr>
          <w:b w:val="0"/>
          <w:sz w:val="20"/>
        </w:rPr>
        <w:t>Orice litigiu izvorât din prezentul contract se va soluționa pe cale amiabilă, iar dacă acest lucru nu este posibil, de către instanțele judecătorești competente.</w:t>
      </w:r>
    </w:p>
    <w:p>
      <w:r>
        <w:rPr>
          <w:b w:val="0"/>
          <w:sz w:val="20"/>
        </w:rPr>
        <w:t>Prezentul contract a fost încheiat în două exemplare originale, câte unul pentru fiecare parte.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https://contract-simplu.com/model-contract-chirie-mapn/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chirie-mapn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