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CONTRACT DE CESIUNE A CONTRACTULUI DE ÎNCHIRIERE</w:t>
      </w:r>
    </w:p>
    <w:p/>
    <w:p>
      <w:r>
        <w:rPr>
          <w:b w:val="0"/>
          <w:sz w:val="20"/>
        </w:rPr>
        <w:t>Locul : ____________________________    Data : ____________________________</w:t>
      </w:r>
    </w:p>
    <w:p/>
    <w:p>
      <w:r>
        <w:rPr>
          <w:b/>
          <w:sz w:val="20"/>
        </w:rPr>
        <w:t>Datele Cedentului :</w:t>
      </w:r>
    </w:p>
    <w:p>
      <w:r>
        <w:rPr>
          <w:b w:val="0"/>
          <w:sz w:val="20"/>
        </w:rPr>
        <w:t>Numele și prenumele / Denumirea : ___________________________________________</w:t>
      </w:r>
    </w:p>
    <w:p>
      <w:r>
        <w:rPr>
          <w:b w:val="0"/>
          <w:sz w:val="20"/>
        </w:rPr>
        <w:t>CNP/CUI : __________________________________________________</w:t>
      </w:r>
    </w:p>
    <w:p>
      <w:r>
        <w:rPr>
          <w:b w:val="0"/>
          <w:sz w:val="20"/>
        </w:rPr>
        <w:t>Adresa sediului/domiciliului : _______________________________________________</w:t>
      </w:r>
    </w:p>
    <w:p>
      <w:r>
        <w:rPr>
          <w:b w:val="0"/>
          <w:sz w:val="20"/>
        </w:rPr>
        <w:t>Nr. actului de identitate / Registrul Comerțului : __________________________________</w:t>
      </w:r>
    </w:p>
    <w:p/>
    <w:p>
      <w:r>
        <w:rPr>
          <w:b/>
          <w:sz w:val="20"/>
        </w:rPr>
        <w:t>Datele Cesionarului :</w:t>
      </w:r>
    </w:p>
    <w:p>
      <w:r>
        <w:rPr>
          <w:b w:val="0"/>
          <w:sz w:val="20"/>
        </w:rPr>
        <w:t>Numele și prenumele / Denumirea : ___________________________________________</w:t>
      </w:r>
    </w:p>
    <w:p>
      <w:r>
        <w:rPr>
          <w:b w:val="0"/>
          <w:sz w:val="20"/>
        </w:rPr>
        <w:t>CNP/CUI : __________________________________________________</w:t>
      </w:r>
    </w:p>
    <w:p>
      <w:r>
        <w:rPr>
          <w:b w:val="0"/>
          <w:sz w:val="20"/>
        </w:rPr>
        <w:t>Adresa sediului/domiciliului : _______________________________________________</w:t>
      </w:r>
    </w:p>
    <w:p>
      <w:r>
        <w:rPr>
          <w:b w:val="0"/>
          <w:sz w:val="20"/>
        </w:rPr>
        <w:t>Nr. actului de identitate / Registrul Comerțului : __________________________________</w:t>
      </w:r>
    </w:p>
    <w:p/>
    <w:p>
      <w:r>
        <w:rPr>
          <w:b/>
          <w:sz w:val="20"/>
        </w:rPr>
        <w:t>Datele Contractului de Închiriere cesionat :</w:t>
      </w:r>
    </w:p>
    <w:p>
      <w:r>
        <w:rPr>
          <w:b w:val="0"/>
          <w:sz w:val="20"/>
        </w:rPr>
        <w:t>Data încheierii contractului : ___________________________________________</w:t>
      </w:r>
    </w:p>
    <w:p>
      <w:r>
        <w:rPr>
          <w:b w:val="0"/>
          <w:sz w:val="20"/>
        </w:rPr>
        <w:t>Părțile contractante : _______________________________________________________</w:t>
      </w:r>
    </w:p>
    <w:p>
      <w:r>
        <w:rPr>
          <w:b w:val="0"/>
          <w:sz w:val="20"/>
        </w:rPr>
        <w:t>Obiectul închirierii : _________________________________________________________</w:t>
      </w:r>
    </w:p>
    <w:p>
      <w:r>
        <w:rPr>
          <w:b w:val="0"/>
          <w:sz w:val="20"/>
        </w:rPr>
        <w:t>Durata închirierii : __________________________________________________________</w:t>
      </w:r>
    </w:p>
    <w:p>
      <w:r>
        <w:rPr>
          <w:b w:val="0"/>
          <w:sz w:val="20"/>
        </w:rPr>
        <w:t>Condițiile speciale : _________________________________________________________</w:t>
      </w:r>
    </w:p>
    <w:p/>
    <w:p>
      <w:r>
        <w:rPr>
          <w:b/>
          <w:sz w:val="20"/>
        </w:rPr>
        <w:t>Declarații și acorduri :</w:t>
      </w:r>
    </w:p>
    <w:p>
      <w:r>
        <w:rPr>
          <w:b w:val="0"/>
          <w:sz w:val="20"/>
        </w:rPr>
        <w:t>Cedentul declară că este parte în Contractul de Închiriere menționat și că transferă toate drepturile și obligațiile sale către Cesionar.</w:t>
      </w:r>
    </w:p>
    <w:p>
      <w:r>
        <w:rPr>
          <w:b w:val="0"/>
          <w:sz w:val="20"/>
        </w:rPr>
        <w:t>Cesionarul declară că acceptă cesiunea drepturilor și obligațiilor rezultate din Contractul de Închiriere.</w:t>
      </w:r>
    </w:p>
    <w:p>
      <w:r>
        <w:rPr>
          <w:b w:val="0"/>
          <w:sz w:val="20"/>
        </w:rPr>
        <w:t>Părțile convin ca, începând cu data semnării prezentului contract, Cesionarul să preia toate drepturile și obligațiile Cedentului în baza contractului cesionat.</w:t>
      </w:r>
    </w:p>
    <w:p/>
    <w:p>
      <w:r>
        <w:rPr>
          <w:b/>
          <w:sz w:val="20"/>
        </w:rPr>
        <w:t>Prețul cesiunii și modalitatea de plată :</w:t>
      </w:r>
    </w:p>
    <w:p>
      <w:r>
        <w:rPr>
          <w:b w:val="0"/>
          <w:sz w:val="20"/>
        </w:rPr>
        <w:t>Valoarea cesiunii : _________________ LEI</w:t>
      </w:r>
    </w:p>
    <w:p>
      <w:r>
        <w:rPr>
          <w:b w:val="0"/>
          <w:sz w:val="20"/>
        </w:rPr>
        <w:t>Modalitatea de plată : _________________________________________________________</w:t>
      </w:r>
    </w:p>
    <w:p/>
    <w:p>
      <w:r>
        <w:rPr>
          <w:b/>
          <w:sz w:val="20"/>
        </w:rPr>
        <w:t>Art. 1 – Obiectul cesiunii</w:t>
      </w:r>
    </w:p>
    <w:p>
      <w:r>
        <w:rPr>
          <w:b w:val="0"/>
          <w:sz w:val="20"/>
        </w:rPr>
        <w:t>Cedentul cesionează către Cesionar toate drepturile și obligațiile izvorâte din Contractul de Închiriere menționat mai sus.</w:t>
      </w:r>
    </w:p>
    <w:p/>
    <w:p>
      <w:r>
        <w:rPr>
          <w:b/>
          <w:sz w:val="20"/>
        </w:rPr>
        <w:t>Art. 2 – Efectele cesiunii</w:t>
      </w:r>
    </w:p>
    <w:p>
      <w:r>
        <w:rPr>
          <w:b w:val="0"/>
          <w:sz w:val="20"/>
        </w:rPr>
        <w:t>Cesionarul preia toate obligațiile și drepturile Cedentului începând cu data semnării prezentului contract.</w:t>
      </w:r>
    </w:p>
    <w:p/>
    <w:p>
      <w:r>
        <w:rPr>
          <w:b/>
          <w:sz w:val="20"/>
        </w:rPr>
        <w:t>Art. 3 – Responsabilități și garanții</w:t>
      </w:r>
    </w:p>
    <w:p>
      <w:r>
        <w:rPr>
          <w:b w:val="0"/>
          <w:sz w:val="20"/>
        </w:rPr>
        <w:t>Cedentul garantează că drepturile cedate nu sunt grevate de alte sarcini care ar putea afecta Cesionarul.</w:t>
      </w:r>
    </w:p>
    <w:p/>
    <w:p>
      <w:r>
        <w:rPr>
          <w:b/>
          <w:sz w:val="20"/>
        </w:rPr>
        <w:t>Art. 4 – Modificări ale contractului cesionat</w:t>
      </w:r>
    </w:p>
    <w:p>
      <w:r>
        <w:rPr>
          <w:b w:val="0"/>
          <w:sz w:val="20"/>
        </w:rPr>
        <w:t>Orice modificare a contractului cesionat se va face de comun acord cu Cesionarul, cu notificarea prealabilă a locatorului.</w:t>
      </w:r>
    </w:p>
    <w:p/>
    <w:p>
      <w:r>
        <w:rPr>
          <w:b/>
          <w:sz w:val="20"/>
        </w:rPr>
        <w:t>Art. 5 – Litigii</w:t>
      </w:r>
    </w:p>
    <w:p>
      <w:r>
        <w:rPr>
          <w:b w:val="0"/>
          <w:sz w:val="20"/>
        </w:rPr>
        <w:t>Litigiile izvorâte din sau în legătură cu prezentul contract vor fi soluționate pe cale amiabilă, iar în caz contrar de instanțele competente din România.</w:t>
      </w:r>
    </w:p>
    <w:p/>
    <w:p>
      <w:r>
        <w:rPr>
          <w:b/>
          <w:sz w:val="20"/>
        </w:rPr>
        <w:t>Art. 6 – Dispoziții finale</w:t>
      </w:r>
    </w:p>
    <w:p>
      <w:r>
        <w:rPr>
          <w:b w:val="0"/>
          <w:sz w:val="20"/>
        </w:rPr>
        <w:t>Prezentul contract a fost încheiat în două exemplare originale, câte unul pentru fiecare parte.</w:t>
      </w:r>
    </w:p>
    <w:p/>
    <w:p/>
    <w:p>
      <w:r>
        <w:rPr>
          <w:b w:val="0"/>
          <w:sz w:val="20"/>
        </w:rPr>
        <w:t>Locul, Data : 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CEDENT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CESIONAR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Semnătura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Semnătura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Nume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Nume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Sursa originala a acestui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https://contract-simplu.com/model-cesiune-contract-de-inchiriere/</w:t>
        </w:r>
      </w:hyperlink>
    </w:p>
    <w:p>
      <w:pPr>
        <w:jc w:val="center"/>
      </w:pPr>
      <w:r>
        <w:rPr>
          <w:color w:val="555555"/>
          <w:sz w:val="26"/>
        </w:rPr>
        <w:t>Acest model ti-a fost de ajutor?</w:t>
      </w:r>
    </w:p>
    <w:p>
      <w:pPr>
        <w:jc w:val="center"/>
      </w:pPr>
      <w:r>
        <w:rPr>
          <w:color w:val="555555"/>
          <w:sz w:val="26"/>
        </w:rPr>
        <w:t>Poti accesa alte modele actualizate pe site-ul nostru: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https://contract-simplu.com</w:t>
        </w:r>
      </w:hyperlink>
    </w:p>
    <w:p>
      <w:pPr>
        <w:jc w:val="center"/>
      </w:pPr>
      <w:r>
        <w:rPr>
          <w:color w:val="808080"/>
          <w:sz w:val="20"/>
        </w:rPr>
        <w:t>Acest model este destinat exclusiv utilizarii personale, necomerciale.</w:t>
        <w:br/>
        <w:t>Orice distribuire sau publicare trebuie sa mentioneze sursa. © contract-simplu.com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contract-simplu.com/model-cesiune-contract-de-inchiriere/" TargetMode="External"/><Relationship Id="rId10" Type="http://schemas.openxmlformats.org/officeDocument/2006/relationships/hyperlink" Target="https://contract-simplu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