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SCHIMBARE TITULAR CONTRACT</w:t>
      </w:r>
    </w:p>
    <w:p/>
    <w:p>
      <w:r>
        <w:rPr>
          <w:b/>
          <w:sz w:val="20"/>
        </w:rPr>
        <w:t>Subsemnatul(a) : ____________________________________________</w:t>
      </w:r>
    </w:p>
    <w:p>
      <w:r>
        <w:rPr>
          <w:b w:val="0"/>
          <w:sz w:val="20"/>
        </w:rPr>
        <w:t>CNP : ____________________________</w:t>
      </w:r>
    </w:p>
    <w:p>
      <w:r>
        <w:rPr>
          <w:b w:val="0"/>
          <w:sz w:val="20"/>
        </w:rPr>
        <w:t>Domiciliat(ă) în : ____________________________________________</w:t>
      </w:r>
    </w:p>
    <w:p>
      <w:r>
        <w:rPr>
          <w:b w:val="0"/>
          <w:sz w:val="20"/>
        </w:rPr>
        <w:t>Telefon : _________________________   Email : _________________________</w:t>
      </w:r>
    </w:p>
    <w:p/>
    <w:p>
      <w:r>
        <w:rPr>
          <w:b/>
          <w:sz w:val="20"/>
        </w:rPr>
        <w:t>În calitate de titular al contractului nr. _______________ încheiat cu _______________________________________,</w:t>
      </w:r>
    </w:p>
    <w:p>
      <w:r>
        <w:rPr>
          <w:b w:val="0"/>
          <w:sz w:val="20"/>
        </w:rPr>
        <w:t>solicit schimbarea titularului contractului conform datelor de mai jos.</w:t>
      </w:r>
    </w:p>
    <w:p/>
    <w:p>
      <w:r>
        <w:rPr>
          <w:b/>
          <w:sz w:val="20"/>
        </w:rPr>
        <w:t>Datele noului titular :</w:t>
      </w:r>
    </w:p>
    <w:p>
      <w:r>
        <w:rPr>
          <w:b w:val="0"/>
          <w:sz w:val="20"/>
        </w:rPr>
        <w:t>Nume și prenume : ____________________________________________</w:t>
      </w:r>
    </w:p>
    <w:p>
      <w:r>
        <w:rPr>
          <w:b w:val="0"/>
          <w:sz w:val="20"/>
        </w:rPr>
        <w:t>CNP/CUI : ____________________________</w:t>
      </w:r>
    </w:p>
    <w:p>
      <w:r>
        <w:rPr>
          <w:b w:val="0"/>
          <w:sz w:val="20"/>
        </w:rPr>
        <w:t>Domiciliat(ă) în : ____________________________________________</w:t>
      </w:r>
    </w:p>
    <w:p>
      <w:r>
        <w:rPr>
          <w:b w:val="0"/>
          <w:sz w:val="20"/>
        </w:rPr>
        <w:t>Telefon : _________________________   Email : _________________________</w:t>
      </w:r>
    </w:p>
    <w:p/>
    <w:p>
      <w:r>
        <w:rPr>
          <w:b/>
          <w:sz w:val="20"/>
        </w:rPr>
        <w:t>Motivul schimbării titularului contractului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Declar că datele furnizate sunt reale și corecte și că sunt de acord cu schimbarea titularului contractului conform celor menționate.</w:t>
      </w:r>
    </w:p>
    <w:p/>
    <w:p/>
    <w:p>
      <w:r>
        <w:rPr>
          <w:b w:val="0"/>
          <w:sz w:val="20"/>
        </w:rPr>
        <w:t>Locul : ____________________________    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Noul Titular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https://contract-simplu.com/model-cerere-schimbare-titular-contract/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erere-schimbare-titular-contract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