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REZILIERE CONTRACT DE ARENDĂ TEREN AGRICOL</w:t>
      </w:r>
    </w:p>
    <w:p/>
    <w:p>
      <w:r>
        <w:rPr>
          <w:b/>
          <w:sz w:val="20"/>
        </w:rPr>
        <w:t>Subsemnatul(a) : ________________________________________________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/>
          <w:sz w:val="20"/>
        </w:rPr>
        <w:t>În calitate de arendator/arendatoră al terenului agricol cu suprafața de __________________ ha, situat în comuna ____________________, județul ____________________, cu nr. cadastral ____________________, în baza Contractului de Arendă nr. _____________ încheiat cu arendașul/arendașa ________________________________,</w:t>
      </w:r>
    </w:p>
    <w:p/>
    <w:p>
      <w:r>
        <w:rPr>
          <w:b/>
          <w:sz w:val="20"/>
        </w:rPr>
        <w:t>Vă adresez prezenta cerere prin care solicit rezilierea contractului de arendă menționat anterior, începând cu data __________________________.</w:t>
      </w:r>
    </w:p>
    <w:p/>
    <w:p>
      <w:r>
        <w:rPr>
          <w:b/>
          <w:sz w:val="20"/>
        </w:rPr>
        <w:t>Motivul rezilierii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Conform prevederilor contractului și legislației în vigoare, solicit încetarea tuturor drepturilor și obligațiilor aferente acestui contract.</w:t>
      </w:r>
    </w:p>
    <w:p/>
    <w:p>
      <w:r>
        <w:rPr>
          <w:b/>
          <w:sz w:val="20"/>
        </w:rPr>
        <w:t>Vă rog să dispuneți în consecință și să-mi confirmați primirea acestei cereri.</w:t>
      </w:r>
    </w:p>
    <w:p/>
    <w:p/>
    <w:p>
      <w:r>
        <w:rPr>
          <w:b w:val="0"/>
          <w:sz w:val="20"/>
        </w:rPr>
        <w:t>Cu stimă,</w:t>
      </w:r>
    </w:p>
    <w:p/>
    <w:p/>
    <w:p/>
    <w:p>
      <w:r>
        <w:rPr>
          <w:b w:val="0"/>
          <w:sz w:val="20"/>
        </w:rPr>
        <w:t>Semnătura arendatorului/arendatoarei : ___________________________</w:t>
      </w:r>
    </w:p>
    <w:p/>
    <w:p/>
    <w:p>
      <w:r>
        <w:rPr>
          <w:b w:val="0"/>
          <w:sz w:val="20"/>
        </w:rPr>
        <w:t>Data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Arendator/Arendatoare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Arendaș/Arendașă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https://contract-simplu.com/model-cerere-reziliere-contract-arenda-teren-agricol/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erere-reziliere-contract-arenda-teren-agricol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