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DECLARAȚIE ANAF</w:t>
      </w:r>
    </w:p>
    <w:p/>
    <w:p/>
    <w:p>
      <w:r>
        <w:rPr>
          <w:b/>
          <w:sz w:val="20"/>
        </w:rPr>
        <w:t>Subsemnatul(a) : _________________________________________________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</w:t>
      </w:r>
    </w:p>
    <w:p>
      <w:r>
        <w:rPr>
          <w:b w:val="0"/>
          <w:sz w:val="20"/>
        </w:rPr>
        <w:t>Strada : __________________________ Nr. : ______ Bloc : ______ Etaj : ____ Ap. : ______</w:t>
      </w:r>
    </w:p>
    <w:p>
      <w:r>
        <w:rPr>
          <w:b w:val="0"/>
          <w:sz w:val="20"/>
        </w:rPr>
        <w:t>Localitatea : _____________________ Județul : ____________________</w:t>
      </w:r>
    </w:p>
    <w:p>
      <w:r>
        <w:rPr>
          <w:b w:val="0"/>
          <w:sz w:val="20"/>
        </w:rPr>
        <w:t>Telefon : _________________________ E-mail : _____________________</w:t>
      </w:r>
    </w:p>
    <w:p/>
    <w:p>
      <w:r>
        <w:rPr>
          <w:b/>
          <w:sz w:val="20"/>
        </w:rPr>
        <w:t>Declar pe propria răspundere următoarele:</w:t>
      </w:r>
    </w:p>
    <w:p/>
    <w:p>
      <w:r>
        <w:rPr>
          <w:b/>
          <w:sz w:val="20"/>
        </w:rPr>
        <w:t>1. Am încheiat un contract de închiriere cu următorul chiriaș:</w:t>
      </w:r>
    </w:p>
    <w:p>
      <w:r>
        <w:rPr>
          <w:b w:val="0"/>
          <w:sz w:val="20"/>
        </w:rPr>
        <w:t>Nume și prenume / Denumire firmă : _________________________________________</w:t>
      </w:r>
    </w:p>
    <w:p>
      <w:r>
        <w:rPr>
          <w:b w:val="0"/>
          <w:sz w:val="20"/>
        </w:rPr>
        <w:t>CNP/CUI : _________________________________________________________________</w:t>
      </w:r>
    </w:p>
    <w:p>
      <w:r>
        <w:rPr>
          <w:b w:val="0"/>
          <w:sz w:val="20"/>
        </w:rPr>
        <w:t>Adresa sediului social / domiciliu : _________________________________________</w:t>
      </w:r>
    </w:p>
    <w:p>
      <w:r>
        <w:rPr>
          <w:b w:val="0"/>
          <w:sz w:val="20"/>
        </w:rPr>
        <w:t>Strada : __________________________ Nr. : ______ Bloc : ______ Etaj : ____ Ap. : ______</w:t>
      </w:r>
    </w:p>
    <w:p>
      <w:r>
        <w:rPr>
          <w:b w:val="0"/>
          <w:sz w:val="20"/>
        </w:rPr>
        <w:t>Localitatea : _____________________ Județul : ____________________</w:t>
      </w:r>
    </w:p>
    <w:p/>
    <w:p>
      <w:r>
        <w:rPr>
          <w:b/>
          <w:sz w:val="20"/>
        </w:rPr>
        <w:t>2. Contractul de închiriere a fost reziliat prin acordul părților / notificare unilaterală.</w:t>
      </w:r>
    </w:p>
    <w:p/>
    <w:p>
      <w:r>
        <w:rPr>
          <w:b/>
          <w:sz w:val="20"/>
        </w:rPr>
        <w:t>3. Data încetării contractului este : _______________________________________</w:t>
      </w:r>
    </w:p>
    <w:p/>
    <w:p>
      <w:r>
        <w:rPr>
          <w:b/>
          <w:sz w:val="20"/>
        </w:rPr>
        <w:t>4. Nu există obligații restante la plata chiriei sau alte sume către chiriaș.</w:t>
      </w:r>
    </w:p>
    <w:p/>
    <w:p>
      <w:r>
        <w:rPr>
          <w:b/>
          <w:sz w:val="20"/>
        </w:rPr>
        <w:t>5. Prezenta declarație este întocmită pentru a fi prezentată Agenției Naționale de Administrare Fiscală (ANAF) în vederea actualizării situației fiscale.</w:t>
      </w:r>
    </w:p>
    <w:p/>
    <w:p/>
    <w:p>
      <w:r>
        <w:rPr>
          <w:b/>
          <w:sz w:val="20"/>
        </w:rPr>
        <w:t>Declar că informațiile înscrise în prezenta declarație sunt corecte și complete, cunoscând răspunderea civilă și penală pentru fals în declarații.</w:t>
      </w:r>
    </w:p>
    <w:p/>
    <w:p/>
    <w:p/>
    <w:p>
      <w:r>
        <w:rPr>
          <w:b w:val="0"/>
          <w:sz w:val="20"/>
        </w:rPr>
        <w:t>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Martor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Semnătură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Semnătură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https://contract-simplu.com/declaratie-anaf-reziliere-contract-inchiriere/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declaratie-anaf-reziliere-contract-inchiriere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