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PRESTĂRI SERVICII ÎNTRE FIRME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Prestatorului :</w:t>
      </w:r>
    </w:p>
    <w:p>
      <w:r>
        <w:rPr>
          <w:b w:val="0"/>
          <w:sz w:val="20"/>
        </w:rPr>
        <w:t>Denumirea firmă : _______________________________________________________</w:t>
      </w:r>
    </w:p>
    <w:p>
      <w:r>
        <w:rPr>
          <w:b w:val="0"/>
          <w:sz w:val="20"/>
        </w:rPr>
        <w:t>CUI : ____________________________________________</w:t>
      </w:r>
    </w:p>
    <w:p>
      <w:r>
        <w:rPr>
          <w:b w:val="0"/>
          <w:sz w:val="20"/>
        </w:rPr>
        <w:t>Sediul social : ____________________________________________________________</w:t>
      </w:r>
    </w:p>
    <w:p>
      <w:r>
        <w:rPr>
          <w:b w:val="0"/>
          <w:sz w:val="20"/>
        </w:rPr>
        <w:t>Reprezentat de : ___________________________________________________________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_________________________________________________________________</w:t>
      </w:r>
    </w:p>
    <w:p/>
    <w:p>
      <w:r>
        <w:rPr>
          <w:b/>
          <w:sz w:val="20"/>
        </w:rPr>
        <w:t>Datele Beneficiarului :</w:t>
      </w:r>
    </w:p>
    <w:p>
      <w:r>
        <w:rPr>
          <w:b w:val="0"/>
          <w:sz w:val="20"/>
        </w:rPr>
        <w:t>Denumirea firmă : _______________________________________________________</w:t>
      </w:r>
    </w:p>
    <w:p>
      <w:r>
        <w:rPr>
          <w:b w:val="0"/>
          <w:sz w:val="20"/>
        </w:rPr>
        <w:t>CUI : ____________________________________________</w:t>
      </w:r>
    </w:p>
    <w:p>
      <w:r>
        <w:rPr>
          <w:b w:val="0"/>
          <w:sz w:val="20"/>
        </w:rPr>
        <w:t>Sediul social : ____________________________________________________________</w:t>
      </w:r>
    </w:p>
    <w:p>
      <w:r>
        <w:rPr>
          <w:b w:val="0"/>
          <w:sz w:val="20"/>
        </w:rPr>
        <w:t>Reprezentat de : ___________________________________________________________</w:t>
      </w:r>
    </w:p>
    <w:p>
      <w:r>
        <w:rPr>
          <w:b w:val="0"/>
          <w:sz w:val="20"/>
        </w:rPr>
        <w:t>Funcția : _________________________________________________________________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Prestatorul se obligă să presteze servicii conform specificațiilor agreate, iar Beneficiarul să plătească contravaloarea acestora.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intră în vigoare la data semnării de către ambele părți și este valabil până la îndeplinirea obligațiilor asumate, cu posibilitatea de prelungire prin acord scris.</w:t>
      </w:r>
    </w:p>
    <w:p/>
    <w:p>
      <w:r>
        <w:rPr>
          <w:b/>
          <w:sz w:val="20"/>
        </w:rPr>
        <w:t>Obligațiile Prestatorului :</w:t>
      </w:r>
    </w:p>
    <w:p>
      <w:r>
        <w:rPr>
          <w:b w:val="0"/>
          <w:sz w:val="20"/>
        </w:rPr>
        <w:t>- Să presteze serviciile convenite cu diligența necesară și conform termenelor stabilite.</w:t>
      </w:r>
    </w:p>
    <w:p>
      <w:r>
        <w:rPr>
          <w:b w:val="0"/>
          <w:sz w:val="20"/>
        </w:rPr>
        <w:t>- Să respecte normele legale aplicabile și să asigure calitatea serviciilor prestate.</w:t>
      </w:r>
    </w:p>
    <w:p/>
    <w:p>
      <w:r>
        <w:rPr>
          <w:b/>
          <w:sz w:val="20"/>
        </w:rPr>
        <w:t>Obligațiile Beneficiarului :</w:t>
      </w:r>
    </w:p>
    <w:p>
      <w:r>
        <w:rPr>
          <w:b w:val="0"/>
          <w:sz w:val="20"/>
        </w:rPr>
        <w:t>- Să pună la dispoziția Prestatorului toate informațiile și resursele necesare pentru prestarea serviciilor.</w:t>
      </w:r>
    </w:p>
    <w:p>
      <w:r>
        <w:rPr>
          <w:b w:val="0"/>
          <w:sz w:val="20"/>
        </w:rPr>
        <w:t>- Să achite contravaloarea serviciilor în termenul și condițiile convenite.</w:t>
      </w:r>
    </w:p>
    <w:p/>
    <w:p>
      <w:r>
        <w:rPr>
          <w:b/>
          <w:sz w:val="20"/>
        </w:rPr>
        <w:t>Prețul și modalitatea de plată :</w:t>
      </w:r>
    </w:p>
    <w:p>
      <w:r>
        <w:rPr>
          <w:b w:val="0"/>
          <w:sz w:val="20"/>
        </w:rPr>
        <w:t>Valoarea totală a contractului este de _________________ LEI, TVA inclus/neinclus (se bifează).</w:t>
      </w:r>
    </w:p>
    <w:p>
      <w:r>
        <w:rPr>
          <w:b w:val="0"/>
          <w:sz w:val="20"/>
        </w:rPr>
        <w:t>Plata se va efectua prin transfer bancar în termen de ______ zile de la primirea facturii fiscale.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pentru neîndeplinirea sau îndeplinirea necorespunzătoare a obligațiilor asumate, conform legislației în vigoare.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Niciuna dintre părți nu răspunde pentru neexecutarea obligațiilor din cauza unor evenimente de forță majoră, conform legii.</w:t>
      </w:r>
    </w:p>
    <w:p/>
    <w:p>
      <w:r>
        <w:rPr>
          <w:b/>
          <w:sz w:val="20"/>
        </w:rPr>
        <w:t>Confidențialitate :</w:t>
      </w:r>
    </w:p>
    <w:p>
      <w:r>
        <w:rPr>
          <w:b w:val="0"/>
          <w:sz w:val="20"/>
        </w:rPr>
        <w:t>Părțile se obligă să păstreze confidențialitatea informațiilor obținute în executarea prezentului contract.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poate înceta prin acordul părților, prin îndeplinirea obligațiilor sau prin denunțare unilaterală cu preaviz de ______ zile.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litigiu apărut din interpretarea sau executarea prezentului contract va fi soluționat pe cale amiabilă, iar în caz contrar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Nume, Funcție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Nume, Funcție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https://contract-simplu.com/contract-prestari-servicii-intre-firme/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prestari-servicii-intre-firme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