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INDIVIDUAL DE MUNCĂ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Angajator :</w:t>
      </w:r>
    </w:p>
    <w:p>
      <w:r>
        <w:rPr>
          <w:b w:val="0"/>
          <w:sz w:val="20"/>
        </w:rPr>
        <w:t>Denumirea/ Numele și prenumele : ___________________________________________</w:t>
      </w:r>
    </w:p>
    <w:p>
      <w:r>
        <w:rPr>
          <w:b w:val="0"/>
          <w:sz w:val="20"/>
        </w:rPr>
        <w:t>Sediul/Adresa : _____________________________________________________________</w:t>
      </w:r>
    </w:p>
    <w:p>
      <w:r>
        <w:rPr>
          <w:b w:val="0"/>
          <w:sz w:val="20"/>
        </w:rPr>
        <w:t>Cod de identificare fiscală (CIF/CUI) : _______________________________________</w:t>
      </w:r>
    </w:p>
    <w:p>
      <w:r>
        <w:rPr>
          <w:b w:val="0"/>
          <w:sz w:val="20"/>
        </w:rPr>
        <w:t>Reprezentat de : ____________________________________________________________</w:t>
      </w:r>
    </w:p>
    <w:p/>
    <w:p>
      <w:r>
        <w:rPr>
          <w:b/>
          <w:sz w:val="20"/>
        </w:rPr>
        <w:t>Salariat :</w:t>
      </w:r>
    </w:p>
    <w:p>
      <w:r>
        <w:rPr>
          <w:b w:val="0"/>
          <w:sz w:val="20"/>
        </w:rPr>
        <w:t>Numele și prenumele : 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Angajatorul încheie prezentul contract individual de muncă cu Salariatul, în vederea executării unei munci determinate în cadrul locului de muncă specificat mai jos, conform funcției și atribuțiilor stabilite.</w:t>
      </w:r>
    </w:p>
    <w:p/>
    <w:p>
      <w:r>
        <w:rPr>
          <w:b/>
          <w:sz w:val="20"/>
        </w:rPr>
        <w:t>Art. 2 – Locul muncii</w:t>
      </w:r>
    </w:p>
    <w:p>
      <w:r>
        <w:rPr>
          <w:b w:val="0"/>
          <w:sz w:val="20"/>
        </w:rPr>
        <w:t>Locul de muncă al Salariatului este : ____________________________________________</w:t>
      </w:r>
    </w:p>
    <w:p>
      <w:r>
        <w:rPr>
          <w:b w:val="0"/>
          <w:sz w:val="20"/>
        </w:rPr>
        <w:t>Eventualele deplasări în interesul serviciului se vor face conform prevederilor legale.</w:t>
      </w:r>
    </w:p>
    <w:p/>
    <w:p>
      <w:r>
        <w:rPr>
          <w:b/>
          <w:sz w:val="20"/>
        </w:rPr>
        <w:t>Art. 3 – Durata contractului</w:t>
      </w:r>
    </w:p>
    <w:p>
      <w:r>
        <w:rPr>
          <w:b w:val="0"/>
          <w:sz w:val="20"/>
        </w:rPr>
        <w:t>Contractul se încheie pe durată nedeterminată / determinată, respectiv pe o perioadă de ____________________ (număr luni/ani).</w:t>
      </w:r>
    </w:p>
    <w:p/>
    <w:p>
      <w:r>
        <w:rPr>
          <w:b/>
          <w:sz w:val="20"/>
        </w:rPr>
        <w:t>Art. 4 – Perioada de probă</w:t>
      </w:r>
    </w:p>
    <w:p>
      <w:r>
        <w:rPr>
          <w:b w:val="0"/>
          <w:sz w:val="20"/>
        </w:rPr>
        <w:t>Salariatul beneficiază de o perioadă de probă de ____________________ (maxim 90 zile calendaristice).</w:t>
      </w:r>
    </w:p>
    <w:p/>
    <w:p>
      <w:r>
        <w:rPr>
          <w:b/>
          <w:sz w:val="20"/>
        </w:rPr>
        <w:t>Art. 5 – Durata muncii și programul</w:t>
      </w:r>
    </w:p>
    <w:p>
      <w:r>
        <w:rPr>
          <w:b w:val="0"/>
          <w:sz w:val="20"/>
        </w:rPr>
        <w:t>Durata normală a timpului de muncă este de 8 ore pe zi, 40 ore pe săptămână.</w:t>
      </w:r>
    </w:p>
    <w:p>
      <w:r>
        <w:rPr>
          <w:b w:val="0"/>
          <w:sz w:val="20"/>
        </w:rPr>
        <w:t>Programul de lucru este : ___________________________________________________</w:t>
      </w:r>
    </w:p>
    <w:p/>
    <w:p>
      <w:r>
        <w:rPr>
          <w:b/>
          <w:sz w:val="20"/>
        </w:rPr>
        <w:t>Art. 6 – Salariul</w:t>
      </w:r>
    </w:p>
    <w:p>
      <w:r>
        <w:rPr>
          <w:b w:val="0"/>
          <w:sz w:val="20"/>
        </w:rPr>
        <w:t>Salariul brut lunar este de _______________ lei, plata urmând a se face până la data de _______________ a lunii următoare.</w:t>
      </w:r>
    </w:p>
    <w:p>
      <w:r>
        <w:rPr>
          <w:b w:val="0"/>
          <w:sz w:val="20"/>
        </w:rPr>
        <w:t>Alte componente ale salariului și beneficii se regăsesc în fișa postului și/sau regulamentul intern.</w:t>
      </w:r>
    </w:p>
    <w:p/>
    <w:p>
      <w:r>
        <w:rPr>
          <w:b/>
          <w:sz w:val="20"/>
        </w:rPr>
        <w:t>Art. 7 – Drepturile și obligațiile părților</w:t>
      </w:r>
    </w:p>
    <w:p>
      <w:r>
        <w:rPr>
          <w:b w:val="0"/>
          <w:sz w:val="20"/>
        </w:rPr>
        <w:t>Salariatul se obligă să execute munca prevăzută în mod diligent și cu respectarea normelor legale și interne aplicabile.</w:t>
      </w:r>
    </w:p>
    <w:p>
      <w:r>
        <w:rPr>
          <w:b w:val="0"/>
          <w:sz w:val="20"/>
        </w:rPr>
        <w:t>Angajatorul se obligă să asigure condițiile necesare pentru desfășurarea activității și să plătească salariul conform contractului.</w:t>
      </w:r>
    </w:p>
    <w:p/>
    <w:p>
      <w:r>
        <w:rPr>
          <w:b/>
          <w:sz w:val="20"/>
        </w:rPr>
        <w:t>Art. 8 – Concediul de odihnă</w:t>
      </w:r>
    </w:p>
    <w:p>
      <w:r>
        <w:rPr>
          <w:b w:val="0"/>
          <w:sz w:val="20"/>
        </w:rPr>
        <w:t>Salariatul beneficiază de concediu anual de odihnă de _______ zile lucrătoare, conform prevederilor legale.</w:t>
      </w:r>
    </w:p>
    <w:p/>
    <w:p>
      <w:r>
        <w:rPr>
          <w:b/>
          <w:sz w:val="20"/>
        </w:rPr>
        <w:t>Art. 9 – Încetarea contractului</w:t>
      </w:r>
    </w:p>
    <w:p>
      <w:r>
        <w:rPr>
          <w:b w:val="0"/>
          <w:sz w:val="20"/>
        </w:rPr>
        <w:t>Contractul individual de muncă încetează conform prevederilor Codului Muncii și ale altor acte normative în vigoare.</w:t>
      </w:r>
    </w:p>
    <w:p/>
    <w:p>
      <w:r>
        <w:rPr>
          <w:b/>
          <w:sz w:val="20"/>
        </w:rPr>
        <w:t>Art. 10 – Clauze finale</w:t>
      </w:r>
    </w:p>
    <w:p>
      <w:r>
        <w:rPr>
          <w:b w:val="0"/>
          <w:sz w:val="20"/>
        </w:rPr>
        <w:t>Orice modificare a prezentului contract se va face în scris, cu acordul ambelor părți.</w:t>
      </w:r>
    </w:p>
    <w:p>
      <w:r>
        <w:rPr>
          <w:b w:val="0"/>
          <w:sz w:val="20"/>
        </w:rPr>
        <w:t>Litigiile decurgând din prezentul contract se vor soluționa pe cale amiabilă, iar în caz contrar, de instanțele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https://contract-simplu.com/contract-individual-de-munca-model-completat/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ontract-individual-de-munca-model-completat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