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SCHIMB TEREN EXTRAVILAN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Primei Părți :</w:t>
      </w:r>
    </w:p>
    <w:p>
      <w:r>
        <w:rPr>
          <w:b w:val="0"/>
          <w:sz w:val="20"/>
        </w:rPr>
        <w:t>Numele și prenumele / Denumirea : ____________________________________________</w:t>
      </w:r>
    </w:p>
    <w:p>
      <w:r>
        <w:rPr>
          <w:b w:val="0"/>
          <w:sz w:val="20"/>
        </w:rPr>
        <w:t>CNP/CUI : _________________________________________________________________</w:t>
      </w:r>
    </w:p>
    <w:p>
      <w:r>
        <w:rPr>
          <w:b w:val="0"/>
          <w:sz w:val="20"/>
        </w:rPr>
        <w:t>Adresa de domiciliu/sediu : _________________________________________________</w:t>
      </w:r>
    </w:p>
    <w:p>
      <w:r>
        <w:rPr>
          <w:b w:val="0"/>
          <w:sz w:val="20"/>
        </w:rPr>
        <w:t>Nr. actului de identitate / Înregistrare : ____________________________________</w:t>
      </w:r>
    </w:p>
    <w:p/>
    <w:p>
      <w:r>
        <w:rPr>
          <w:b/>
          <w:sz w:val="20"/>
        </w:rPr>
        <w:t>Datele Celei de-a Doua Părți :</w:t>
      </w:r>
    </w:p>
    <w:p>
      <w:r>
        <w:rPr>
          <w:b w:val="0"/>
          <w:sz w:val="20"/>
        </w:rPr>
        <w:t>Numele și prenumele / Denumirea : ____________________________________________</w:t>
      </w:r>
    </w:p>
    <w:p>
      <w:r>
        <w:rPr>
          <w:b w:val="0"/>
          <w:sz w:val="20"/>
        </w:rPr>
        <w:t>CNP/CUI : _________________________________________________________________</w:t>
      </w:r>
    </w:p>
    <w:p>
      <w:r>
        <w:rPr>
          <w:b w:val="0"/>
          <w:sz w:val="20"/>
        </w:rPr>
        <w:t>Adresa de domiciliu/sediu : _________________________________________________</w:t>
      </w:r>
    </w:p>
    <w:p>
      <w:r>
        <w:rPr>
          <w:b w:val="0"/>
          <w:sz w:val="20"/>
        </w:rPr>
        <w:t>Nr. actului de identitate / Înregistrare : ____________________________________</w:t>
      </w:r>
    </w:p>
    <w:p/>
    <w:p>
      <w:r>
        <w:rPr>
          <w:b/>
          <w:sz w:val="20"/>
        </w:rPr>
        <w:t>Descrierea terenurilor care fac obiectul schimbului :</w:t>
      </w:r>
    </w:p>
    <w:p>
      <w:r>
        <w:rPr>
          <w:b w:val="0"/>
          <w:sz w:val="20"/>
        </w:rPr>
        <w:t>Terenul oferit de Prima Parte :</w:t>
      </w:r>
    </w:p>
    <w:p>
      <w:r>
        <w:rPr>
          <w:b w:val="0"/>
          <w:sz w:val="20"/>
        </w:rPr>
        <w:t xml:space="preserve"> - Amplasament : ___________________________________________________________</w:t>
      </w:r>
    </w:p>
    <w:p>
      <w:r>
        <w:rPr>
          <w:b w:val="0"/>
          <w:sz w:val="20"/>
        </w:rPr>
        <w:t xml:space="preserve"> - Categoria de folosință : _________________________________________________</w:t>
      </w:r>
    </w:p>
    <w:p>
      <w:r>
        <w:rPr>
          <w:b w:val="0"/>
          <w:sz w:val="20"/>
        </w:rPr>
        <w:t xml:space="preserve"> - Suprafața : __________________ metri pătrați</w:t>
      </w:r>
    </w:p>
    <w:p>
      <w:r>
        <w:rPr>
          <w:b w:val="0"/>
          <w:sz w:val="20"/>
        </w:rPr>
        <w:t xml:space="preserve"> - Număr cadastral : ______________________________________________________</w:t>
      </w:r>
    </w:p>
    <w:p>
      <w:r>
        <w:rPr>
          <w:b w:val="0"/>
          <w:sz w:val="20"/>
        </w:rPr>
        <w:t xml:space="preserve"> - Alte caracteristici relevante : ___________________________________________</w:t>
      </w:r>
    </w:p>
    <w:p/>
    <w:p>
      <w:r>
        <w:rPr>
          <w:b w:val="0"/>
          <w:sz w:val="20"/>
        </w:rPr>
        <w:t>Terenul oferit de Cea de-a Doua Parte :</w:t>
      </w:r>
    </w:p>
    <w:p>
      <w:r>
        <w:rPr>
          <w:b w:val="0"/>
          <w:sz w:val="20"/>
        </w:rPr>
        <w:t xml:space="preserve"> - Amplasament : ___________________________________________________________</w:t>
      </w:r>
    </w:p>
    <w:p>
      <w:r>
        <w:rPr>
          <w:b w:val="0"/>
          <w:sz w:val="20"/>
        </w:rPr>
        <w:t xml:space="preserve"> - Categoria de folosință : _________________________________________________</w:t>
      </w:r>
    </w:p>
    <w:p>
      <w:r>
        <w:rPr>
          <w:b w:val="0"/>
          <w:sz w:val="20"/>
        </w:rPr>
        <w:t xml:space="preserve"> - Suprafața : __________________ metri pătrați</w:t>
      </w:r>
    </w:p>
    <w:p>
      <w:r>
        <w:rPr>
          <w:b w:val="0"/>
          <w:sz w:val="20"/>
        </w:rPr>
        <w:t xml:space="preserve"> - Număr cadastral : ______________________________________________________</w:t>
      </w:r>
    </w:p>
    <w:p>
      <w:r>
        <w:rPr>
          <w:b w:val="0"/>
          <w:sz w:val="20"/>
        </w:rPr>
        <w:t xml:space="preserve"> - Alte caracteristici relevante : ___________________________________________</w:t>
      </w:r>
    </w:p>
    <w:p/>
    <w:p>
      <w:r>
        <w:rPr>
          <w:b/>
          <w:sz w:val="20"/>
        </w:rPr>
        <w:t>Art. 1 – Obiectul contractului</w:t>
      </w:r>
    </w:p>
    <w:p>
      <w:r>
        <w:rPr>
          <w:b w:val="0"/>
          <w:sz w:val="20"/>
        </w:rPr>
        <w:t>Prin prezentul contract, Părțile convin să schimbe terenurile descrise mai sus, în condițiile și termenii stabiliți în prezentul act.</w:t>
      </w:r>
    </w:p>
    <w:p/>
    <w:p>
      <w:r>
        <w:rPr>
          <w:b/>
          <w:sz w:val="20"/>
        </w:rPr>
        <w:t>Art. 2 – Drepturile de proprietate</w:t>
      </w:r>
    </w:p>
    <w:p>
      <w:r>
        <w:rPr>
          <w:b w:val="0"/>
          <w:sz w:val="20"/>
        </w:rPr>
        <w:t>Fiecare Parte declară că este proprietarul terenului oferit la schimb și că terenul este liber de orice sarcini, ipoteci, litigii sau alte drepturi ale terților.</w:t>
      </w:r>
    </w:p>
    <w:p/>
    <w:p>
      <w:r>
        <w:rPr>
          <w:b/>
          <w:sz w:val="20"/>
        </w:rPr>
        <w:t>Art. 3 – Transferul proprietății</w:t>
      </w:r>
    </w:p>
    <w:p>
      <w:r>
        <w:rPr>
          <w:b w:val="0"/>
          <w:sz w:val="20"/>
        </w:rPr>
        <w:t>Transferul dreptului de proprietate asupra terenurilor se va face prin autentificarea prezentului contract la notar și înscrierea în cartea funciară conform legii.</w:t>
      </w:r>
    </w:p>
    <w:p/>
    <w:p>
      <w:r>
        <w:rPr>
          <w:b/>
          <w:sz w:val="20"/>
        </w:rPr>
        <w:t>Art. 4 – Obligațiile părților</w:t>
      </w:r>
    </w:p>
    <w:p>
      <w:r>
        <w:rPr>
          <w:b w:val="0"/>
          <w:sz w:val="20"/>
        </w:rPr>
        <w:t>Prima Parte se obligă să predea terenul descris în termen de _______ zile de la data autentificării contractului.</w:t>
      </w:r>
    </w:p>
    <w:p>
      <w:r>
        <w:rPr>
          <w:b w:val="0"/>
          <w:sz w:val="20"/>
        </w:rPr>
        <w:t>Cea de-a Doua Parte se obligă să predea terenul descris în termen de _______ zile de la data autentificării contractului.</w:t>
      </w:r>
    </w:p>
    <w:p/>
    <w:p>
      <w:r>
        <w:rPr>
          <w:b/>
          <w:sz w:val="20"/>
        </w:rPr>
        <w:t>Art. 5 – Cheltuieli</w:t>
      </w:r>
    </w:p>
    <w:p>
      <w:r>
        <w:rPr>
          <w:b w:val="0"/>
          <w:sz w:val="20"/>
        </w:rPr>
        <w:t>Cheltuielile notificate pentru autentificarea contractului, înscrierile în cartea funciară și alte taxe legale vor fi suportate de părțile după cum urmează: ___________________.</w:t>
      </w:r>
    </w:p>
    <w:p/>
    <w:p>
      <w:r>
        <w:rPr>
          <w:b/>
          <w:sz w:val="20"/>
        </w:rPr>
        <w:t>Art. 6 – Răspunderea părților</w:t>
      </w:r>
    </w:p>
    <w:p>
      <w:r>
        <w:rPr>
          <w:b w:val="0"/>
          <w:sz w:val="20"/>
        </w:rPr>
        <w:t>Părțile răspund pentru falsitatea declarațiilor făcute și pentru orice prejudicii cauzate celeilalte părți prin neîndeplinirea obligațiilor asumate prin prezentul contract.</w:t>
      </w:r>
    </w:p>
    <w:p/>
    <w:p>
      <w:r>
        <w:rPr>
          <w:b/>
          <w:sz w:val="20"/>
        </w:rPr>
        <w:t>Art. 7 – Litigii</w:t>
      </w:r>
    </w:p>
    <w:p>
      <w:r>
        <w:rPr>
          <w:b w:val="0"/>
          <w:sz w:val="20"/>
        </w:rPr>
        <w:t>Orice litigiu izvorât din interpretarea sau executarea prezentului contract va fi soluționat pe cale amiabilă, iar în caz contrar, de instanțele judecătorești competente din România.</w:t>
      </w:r>
    </w:p>
    <w:p/>
    <w:p>
      <w:r>
        <w:rPr>
          <w:b/>
          <w:sz w:val="20"/>
        </w:rPr>
        <w:t>Art. 8 – Dispoziții finale</w:t>
      </w:r>
    </w:p>
    <w:p>
      <w:r>
        <w:rPr>
          <w:b w:val="0"/>
          <w:sz w:val="20"/>
        </w:rPr>
        <w:t>Prezentul contract a fost încheiat în două exemplare originale, câte unul pentru fiecare Parte.</w:t>
      </w:r>
    </w:p>
    <w:p>
      <w:r>
        <w:rPr>
          <w:b w:val="0"/>
          <w:sz w:val="20"/>
        </w:rPr>
        <w:t>Orice modificare a contractului va fi valabilă numai dacă este făcută în scris și semnată de ambele părți.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PRIMA PARTE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CEA DE-A DOUA PARTE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https://contract-simplu.com/contract-de-schimb-teren-extravilan/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https://contract-simplu.com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contract-simplu.com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simplu.com/contract-de-schimb-teren-extravilan/" TargetMode="External"/><Relationship Id="rId10" Type="http://schemas.openxmlformats.org/officeDocument/2006/relationships/hyperlink" Target="https://contract-simpl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