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REZILIERE CONTRACT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Adresa : __________________________________________________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</w:t>
      </w:r>
    </w:p>
    <w:p>
      <w:r>
        <w:rPr>
          <w:b w:val="0"/>
          <w:sz w:val="20"/>
        </w:rPr>
        <w:t>CNP/CUI : _________________________________________________________</w:t>
      </w:r>
    </w:p>
    <w:p>
      <w:r>
        <w:rPr>
          <w:b w:val="0"/>
          <w:sz w:val="20"/>
        </w:rPr>
        <w:t>Adresa domiciliu/sediu : ____________________________________________</w:t>
      </w:r>
    </w:p>
    <w:p>
      <w:r>
        <w:rPr>
          <w:b w:val="0"/>
          <w:sz w:val="20"/>
        </w:rPr>
        <w:t>Nr. telefon : _____________________________________________________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 w:val="0"/>
          <w:sz w:val="20"/>
        </w:rPr>
        <w:t>Subsemnatul(a), declar prin prezenta că doresc rezilierea contractului încheiat cu dumneavoastră, având următoarele date:</w:t>
      </w:r>
    </w:p>
    <w:p>
      <w:r>
        <w:rPr>
          <w:b w:val="0"/>
          <w:sz w:val="20"/>
        </w:rPr>
        <w:t>Nr. contract : ________________________________________________</w:t>
      </w:r>
    </w:p>
    <w:p>
      <w:r>
        <w:rPr>
          <w:b w:val="0"/>
          <w:sz w:val="20"/>
        </w:rPr>
        <w:t>Data încheierii : _____________________________________________</w:t>
      </w:r>
    </w:p>
    <w:p>
      <w:r>
        <w:rPr>
          <w:b w:val="0"/>
          <w:sz w:val="20"/>
        </w:rPr>
        <w:t>Obiectul contractului : ________________________________________</w:t>
      </w:r>
    </w:p>
    <w:p/>
    <w:p>
      <w:r>
        <w:rPr>
          <w:b/>
          <w:sz w:val="20"/>
        </w:rPr>
        <w:t>Motivul rezilierii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Declar că această cerere de reziliere este transmisă în conformitate cu prevederile contractuale și legislația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https://contract-simplu.com/cerere-reziliere-contract/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erere-reziliere-contract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