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ÎNCETARE A CONTRACTULUI DE MUNCĂ</w:t>
      </w:r>
    </w:p>
    <w:p/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Numele angajatorului : ________________________________________________</w:t>
      </w:r>
    </w:p>
    <w:p>
      <w:r>
        <w:rPr>
          <w:b w:val="0"/>
          <w:sz w:val="20"/>
        </w:rPr>
        <w:t>Adresa sediului : _______________________________________________________</w:t>
      </w:r>
    </w:p>
    <w:p>
      <w:r>
        <w:rPr>
          <w:b w:val="0"/>
          <w:sz w:val="20"/>
        </w:rPr>
        <w:t>Cod Unic de Înregistrare (CUI) : _________________________________________</w:t>
      </w:r>
    </w:p>
    <w:p/>
    <w:p/>
    <w:p>
      <w:r>
        <w:rPr>
          <w:b/>
          <w:sz w:val="20"/>
        </w:rPr>
        <w:t>Subsemnatul(a) :</w:t>
      </w:r>
    </w:p>
    <w:p>
      <w:r>
        <w:rPr>
          <w:b w:val="0"/>
          <w:sz w:val="20"/>
        </w:rPr>
        <w:t>Nume și prenume : ______________________________________________________</w:t>
      </w:r>
    </w:p>
    <w:p>
      <w:r>
        <w:rPr>
          <w:b w:val="0"/>
          <w:sz w:val="20"/>
        </w:rPr>
        <w:t>CNP : _________________________________________________________________</w:t>
      </w:r>
    </w:p>
    <w:p>
      <w:r>
        <w:rPr>
          <w:b w:val="0"/>
          <w:sz w:val="20"/>
        </w:rPr>
        <w:t>Adresa domiciliului : ___________________________________________________</w:t>
      </w:r>
    </w:p>
    <w:p>
      <w:r>
        <w:rPr>
          <w:b w:val="0"/>
          <w:sz w:val="20"/>
        </w:rPr>
        <w:t>Funcția/ocupatia : _____________________________________________________</w:t>
      </w:r>
    </w:p>
    <w:p/>
    <w:p/>
    <w:p>
      <w:r>
        <w:rPr>
          <w:b w:val="0"/>
          <w:sz w:val="20"/>
        </w:rPr>
        <w:t>Solicit încetarea contractului individual de muncă încheiat cu angajatorul menționat mai sus, în baza art. 56 alin. (1) lit. b) din Codul Muncii, ca urmare a pensionării.</w:t>
      </w:r>
    </w:p>
    <w:p/>
    <w:p/>
    <w:p>
      <w:r>
        <w:rPr>
          <w:b w:val="0"/>
          <w:sz w:val="20"/>
        </w:rPr>
        <w:t>Vă rog să dispuneți încetarea raporturilor de muncă la data pensionării, în conformitate cu prevederile legale în vigoare.</w:t>
      </w:r>
    </w:p>
    <w:p/>
    <w:p>
      <w:r>
        <w:rPr>
          <w:b w:val="0"/>
          <w:sz w:val="20"/>
        </w:rPr>
        <w:t>Menționez că am luat cunoștință de drepturile și obligațiile care decurg din încetarea contractului de muncă prin pensionare.</w:t>
      </w:r>
    </w:p>
    <w:p/>
    <w:p/>
    <w:p>
      <w:r>
        <w:rPr>
          <w:b w:val="0"/>
          <w:sz w:val="20"/>
        </w:rPr>
        <w:t>Locul : _______________________________    Data : __________________________</w:t>
      </w:r>
    </w:p>
    <w:p/>
    <w:p/>
    <w:p>
      <w:r>
        <w:rPr>
          <w:b/>
          <w:sz w:val="20"/>
        </w:rPr>
        <w:t>Semnătura angajatului :</w:t>
      </w:r>
    </w:p>
    <w:p>
      <w:r>
        <w:rPr>
          <w:b w:val="0"/>
          <w:sz w:val="20"/>
        </w:rPr>
        <w:t>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Angajat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Angajator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https://contract-simplu.com/cerere-incetare-contract-de-munca-pensionare/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https://contract-simplu.com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contract-simplu.com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simplu.com/cerere-incetare-contract-de-munca-pensionare/" TargetMode="External"/><Relationship Id="rId10" Type="http://schemas.openxmlformats.org/officeDocument/2006/relationships/hyperlink" Target="https://contract-simpl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